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00F" w:rsidRDefault="00B3600F"/>
    <w:p w:rsidR="00CF4B0E" w:rsidRPr="004E7154" w:rsidRDefault="00E9524C" w:rsidP="004E7154">
      <w:r>
        <w:rPr>
          <w:noProof/>
          <w:lang w:eastAsia="sv-SE"/>
        </w:rPr>
        <w:drawing>
          <wp:inline distT="0" distB="0" distL="0" distR="0" wp14:anchorId="7B843823" wp14:editId="040D3FA4">
            <wp:extent cx="1197308" cy="1389494"/>
            <wp:effectExtent l="0" t="0" r="3175" b="1270"/>
            <wp:docPr id="5" name="Picture 4" descr="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F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308" cy="1389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="00B71FD4" w:rsidRPr="00E138B4">
        <w:rPr>
          <w:noProof/>
          <w:sz w:val="28"/>
          <w:szCs w:val="28"/>
          <w:u w:val="single"/>
          <w:lang w:eastAsia="sv-SE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915785" cy="241935"/>
                <wp:effectExtent l="0" t="0" r="1905" b="635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5785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ellrutnt"/>
                              <w:tblW w:w="28800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8800"/>
                            </w:tblGrid>
                            <w:tr w:rsidR="00B3600F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F4B29B" w:themeFill="accent1" w:themeFillTint="66"/>
                                  <w:vAlign w:val="center"/>
                                </w:tcPr>
                                <w:p w:rsidR="00B3600F" w:rsidRDefault="00B3600F">
                                  <w:pPr>
                                    <w:pStyle w:val="Ingetavstnd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</w:tr>
                            <w:tr w:rsidR="00B3600F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D34817" w:themeFill="accent1"/>
                                  <w:vAlign w:val="center"/>
                                </w:tcPr>
                                <w:p w:rsidR="00B3600F" w:rsidRDefault="00B3600F">
                                  <w:pPr>
                                    <w:pStyle w:val="Ingetavstnd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3600F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918485" w:themeFill="accent5"/>
                                  <w:vAlign w:val="center"/>
                                </w:tcPr>
                                <w:p w:rsidR="00B3600F" w:rsidRDefault="00B3600F">
                                  <w:pPr>
                                    <w:pStyle w:val="Ingetavstnd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3600F" w:rsidRDefault="00B3600F">
                            <w:pPr>
                              <w:spacing w:after="0" w:line="14" w:lineRule="exact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91500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0;margin-top:0;width:544.55pt;height:19.05pt;z-index:251658240;visibility:visible;mso-wrap-style:square;mso-width-percent:915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915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" o:allowincell="f" filled="f" stroked="f">
                <v:textbox style="mso-fit-shape-to-text:t" inset="0,0,0,0">
                  <w:txbxContent>
                    <w:tbl>
                      <w:tblPr>
                        <w:tblStyle w:val="Tabellrutnt"/>
                        <w:tblW w:w="28800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8800"/>
                      </w:tblGrid>
                      <w:tr w:rsidR="00B3600F">
                        <w:trPr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F4B29B" w:themeFill="accent1" w:themeFillTint="66"/>
                            <w:vAlign w:val="center"/>
                          </w:tcPr>
                          <w:p w:rsidR="00B3600F" w:rsidRDefault="00B3600F">
                            <w:pPr>
                              <w:pStyle w:val="Ingetavstnd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c>
                      </w:tr>
                      <w:tr w:rsidR="00B3600F">
                        <w:trPr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D34817" w:themeFill="accent1"/>
                            <w:vAlign w:val="center"/>
                          </w:tcPr>
                          <w:p w:rsidR="00B3600F" w:rsidRDefault="00B3600F">
                            <w:pPr>
                              <w:pStyle w:val="Ingetavstnd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B3600F">
                        <w:trPr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918485" w:themeFill="accent5"/>
                            <w:vAlign w:val="center"/>
                          </w:tcPr>
                          <w:p w:rsidR="00B3600F" w:rsidRDefault="00B3600F">
                            <w:pPr>
                              <w:pStyle w:val="Ingetavstnd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c>
                      </w:tr>
                    </w:tbl>
                    <w:p w:rsidR="00B3600F" w:rsidRDefault="00B3600F">
                      <w:pPr>
                        <w:spacing w:after="0" w:line="14" w:lineRule="exact"/>
                        <w:rPr>
                          <w:sz w:val="8"/>
                          <w:szCs w:val="8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6A4D47" w:rsidRDefault="006A4D47" w:rsidP="006A4D47">
      <w:pPr>
        <w:pStyle w:val="Mottagarensadress"/>
        <w:rPr>
          <w:sz w:val="32"/>
          <w:szCs w:val="32"/>
          <w:u w:val="single"/>
        </w:rPr>
      </w:pPr>
    </w:p>
    <w:p w:rsidR="006A4D47" w:rsidRPr="00142FE3" w:rsidRDefault="00656DC2" w:rsidP="00142FE3">
      <w:pPr>
        <w:pStyle w:val="Mottagarensadress"/>
        <w:jc w:val="center"/>
        <w:rPr>
          <w:sz w:val="52"/>
          <w:szCs w:val="52"/>
          <w:u w:val="single"/>
        </w:rPr>
      </w:pPr>
      <w:r>
        <w:rPr>
          <w:rFonts w:cs="Helvetica"/>
          <w:color w:val="000000"/>
          <w:sz w:val="52"/>
          <w:szCs w:val="52"/>
          <w:u w:val="single"/>
        </w:rPr>
        <w:t>Aktivitet</w:t>
      </w:r>
      <w:r w:rsidR="00000D1C">
        <w:rPr>
          <w:rFonts w:cs="Helvetica"/>
          <w:color w:val="000000"/>
          <w:sz w:val="52"/>
          <w:szCs w:val="52"/>
          <w:u w:val="single"/>
        </w:rPr>
        <w:t>sansökan till</w:t>
      </w:r>
      <w:r w:rsidR="00142FE3" w:rsidRPr="00142FE3">
        <w:rPr>
          <w:rFonts w:cs="Helvetica"/>
          <w:color w:val="000000"/>
          <w:sz w:val="52"/>
          <w:szCs w:val="52"/>
          <w:u w:val="single"/>
        </w:rPr>
        <w:t xml:space="preserve"> Finnerödja IF</w:t>
      </w:r>
    </w:p>
    <w:p w:rsidR="00000D1C" w:rsidRDefault="00000D1C" w:rsidP="00E138B4">
      <w:pPr>
        <w:pStyle w:val="Signatur"/>
        <w:rPr>
          <w:rFonts w:cs="Helvetica"/>
          <w:color w:val="000000"/>
          <w:sz w:val="32"/>
          <w:szCs w:val="32"/>
        </w:rPr>
      </w:pPr>
      <w:r>
        <w:rPr>
          <w:rFonts w:cs="Helvetica"/>
          <w:color w:val="000000"/>
          <w:sz w:val="32"/>
          <w:szCs w:val="32"/>
        </w:rPr>
        <w:t>Vårt lag __________________________ ansöker om _______ kronor.</w:t>
      </w:r>
    </w:p>
    <w:p w:rsidR="00000D1C" w:rsidRDefault="00000D1C" w:rsidP="00E138B4">
      <w:pPr>
        <w:pStyle w:val="Signatur"/>
        <w:rPr>
          <w:rFonts w:cs="Helvetica"/>
          <w:color w:val="000000"/>
          <w:sz w:val="32"/>
          <w:szCs w:val="32"/>
        </w:rPr>
      </w:pPr>
    </w:p>
    <w:p w:rsidR="00000D1C" w:rsidRDefault="00000D1C" w:rsidP="00E138B4">
      <w:pPr>
        <w:pStyle w:val="Signatur"/>
        <w:rPr>
          <w:rFonts w:cs="Helvetica"/>
          <w:color w:val="000000"/>
          <w:sz w:val="32"/>
          <w:szCs w:val="32"/>
        </w:rPr>
      </w:pPr>
      <w:r>
        <w:rPr>
          <w:rFonts w:cs="Helvetica"/>
          <w:color w:val="000000"/>
          <w:sz w:val="32"/>
          <w:szCs w:val="32"/>
        </w:rPr>
        <w:t>Ändamål:________________________________________________</w:t>
      </w:r>
    </w:p>
    <w:p w:rsidR="00000D1C" w:rsidRDefault="00000D1C" w:rsidP="00E138B4">
      <w:pPr>
        <w:pStyle w:val="Signatur"/>
        <w:rPr>
          <w:rFonts w:cs="Helvetica"/>
          <w:color w:val="000000"/>
          <w:sz w:val="32"/>
          <w:szCs w:val="32"/>
        </w:rPr>
      </w:pPr>
    </w:p>
    <w:p w:rsidR="00000D1C" w:rsidRDefault="00000D1C" w:rsidP="00E138B4">
      <w:pPr>
        <w:pStyle w:val="Signatur"/>
        <w:rPr>
          <w:rFonts w:cs="Helvetica"/>
          <w:color w:val="000000"/>
          <w:sz w:val="32"/>
          <w:szCs w:val="32"/>
        </w:rPr>
      </w:pPr>
      <w:r>
        <w:rPr>
          <w:rFonts w:cs="Helvetica"/>
          <w:color w:val="000000"/>
          <w:sz w:val="32"/>
          <w:szCs w:val="32"/>
        </w:rPr>
        <w:t>_______________________________________________________</w:t>
      </w:r>
    </w:p>
    <w:p w:rsidR="00000D1C" w:rsidRDefault="00000D1C" w:rsidP="00E138B4">
      <w:pPr>
        <w:pStyle w:val="Signatur"/>
        <w:rPr>
          <w:rFonts w:cs="Helvetica"/>
          <w:color w:val="000000"/>
          <w:sz w:val="32"/>
          <w:szCs w:val="32"/>
        </w:rPr>
      </w:pPr>
    </w:p>
    <w:p w:rsidR="00000D1C" w:rsidRDefault="00000D1C" w:rsidP="00E138B4">
      <w:pPr>
        <w:pStyle w:val="Signatur"/>
        <w:rPr>
          <w:rFonts w:cs="Helvetica"/>
          <w:color w:val="000000"/>
          <w:sz w:val="32"/>
          <w:szCs w:val="32"/>
        </w:rPr>
      </w:pPr>
      <w:r>
        <w:rPr>
          <w:rFonts w:cs="Helvetica"/>
          <w:color w:val="000000"/>
          <w:sz w:val="32"/>
          <w:szCs w:val="32"/>
        </w:rPr>
        <w:t>Önskat utbetalningsdatum: ________________</w:t>
      </w:r>
    </w:p>
    <w:p w:rsidR="00000D1C" w:rsidRDefault="00000D1C" w:rsidP="00E138B4">
      <w:pPr>
        <w:pStyle w:val="Signatur"/>
        <w:rPr>
          <w:rFonts w:cs="Helvetica"/>
          <w:color w:val="000000"/>
          <w:sz w:val="32"/>
          <w:szCs w:val="32"/>
        </w:rPr>
      </w:pPr>
    </w:p>
    <w:p w:rsidR="00000D1C" w:rsidRDefault="00000D1C" w:rsidP="00000D1C">
      <w:pPr>
        <w:pStyle w:val="Signatur"/>
        <w:rPr>
          <w:rFonts w:cs="Helvetica"/>
          <w:color w:val="000000"/>
          <w:sz w:val="32"/>
          <w:szCs w:val="32"/>
        </w:rPr>
      </w:pPr>
      <w:r>
        <w:rPr>
          <w:rFonts w:cs="Helvetica"/>
          <w:color w:val="000000"/>
          <w:sz w:val="32"/>
          <w:szCs w:val="32"/>
        </w:rPr>
        <w:t xml:space="preserve">Beviljas enligt ovan </w:t>
      </w:r>
      <w:proofErr w:type="gramStart"/>
      <w:r>
        <w:rPr>
          <w:rFonts w:cs="Helvetica"/>
          <w:color w:val="000000"/>
          <w:sz w:val="32"/>
          <w:szCs w:val="32"/>
        </w:rPr>
        <w:t>(   )</w:t>
      </w:r>
      <w:proofErr w:type="gramEnd"/>
      <w:r>
        <w:rPr>
          <w:rFonts w:cs="Helvetica"/>
          <w:color w:val="000000"/>
          <w:sz w:val="32"/>
          <w:szCs w:val="32"/>
        </w:rPr>
        <w:t xml:space="preserve">            </w:t>
      </w:r>
    </w:p>
    <w:p w:rsidR="00000D1C" w:rsidRDefault="00000D1C" w:rsidP="00000D1C">
      <w:pPr>
        <w:pStyle w:val="Signatur"/>
        <w:rPr>
          <w:rFonts w:cs="Helvetica"/>
          <w:color w:val="000000"/>
          <w:sz w:val="32"/>
          <w:szCs w:val="32"/>
        </w:rPr>
      </w:pPr>
    </w:p>
    <w:p w:rsidR="00000D1C" w:rsidRDefault="00000D1C" w:rsidP="00000D1C">
      <w:pPr>
        <w:pStyle w:val="Signatur"/>
        <w:rPr>
          <w:rFonts w:cs="Helvetica"/>
          <w:color w:val="000000"/>
          <w:sz w:val="32"/>
          <w:szCs w:val="32"/>
        </w:rPr>
      </w:pPr>
      <w:proofErr w:type="gramStart"/>
      <w:r>
        <w:rPr>
          <w:rFonts w:cs="Helvetica"/>
          <w:color w:val="000000"/>
          <w:sz w:val="32"/>
          <w:szCs w:val="32"/>
        </w:rPr>
        <w:t>Avslås                     (</w:t>
      </w:r>
      <w:proofErr w:type="gramEnd"/>
      <w:r>
        <w:rPr>
          <w:rFonts w:cs="Helvetica"/>
          <w:color w:val="000000"/>
          <w:sz w:val="32"/>
          <w:szCs w:val="32"/>
        </w:rPr>
        <w:t xml:space="preserve">    )</w:t>
      </w:r>
    </w:p>
    <w:p w:rsidR="00000D1C" w:rsidRDefault="00000D1C" w:rsidP="00E138B4">
      <w:pPr>
        <w:pStyle w:val="Signatur"/>
        <w:rPr>
          <w:rFonts w:cs="Helvetica"/>
          <w:color w:val="000000"/>
          <w:sz w:val="32"/>
          <w:szCs w:val="32"/>
        </w:rPr>
      </w:pPr>
      <w:r>
        <w:rPr>
          <w:rFonts w:cs="Helvetica"/>
          <w:color w:val="000000"/>
          <w:sz w:val="32"/>
          <w:szCs w:val="32"/>
        </w:rPr>
        <w:t>Eller:</w:t>
      </w:r>
    </w:p>
    <w:p w:rsidR="00000D1C" w:rsidRDefault="00000D1C" w:rsidP="00E138B4">
      <w:pPr>
        <w:pStyle w:val="Signatur"/>
        <w:rPr>
          <w:rFonts w:cs="Helvetica"/>
          <w:color w:val="000000"/>
          <w:sz w:val="32"/>
          <w:szCs w:val="32"/>
        </w:rPr>
      </w:pPr>
      <w:r>
        <w:rPr>
          <w:rFonts w:cs="Helvetica"/>
          <w:color w:val="000000"/>
          <w:sz w:val="32"/>
          <w:szCs w:val="32"/>
        </w:rPr>
        <w:t xml:space="preserve">Föreningen kan tyvärr inte bevilja önskat belopp, men kan bidra med </w:t>
      </w:r>
    </w:p>
    <w:p w:rsidR="00000D1C" w:rsidRDefault="00000D1C" w:rsidP="00E138B4">
      <w:pPr>
        <w:pStyle w:val="Signatur"/>
        <w:rPr>
          <w:rFonts w:cs="Helvetica"/>
          <w:color w:val="000000"/>
          <w:sz w:val="32"/>
          <w:szCs w:val="32"/>
        </w:rPr>
      </w:pPr>
      <w:r>
        <w:rPr>
          <w:rFonts w:cs="Helvetica"/>
          <w:color w:val="000000"/>
          <w:sz w:val="32"/>
          <w:szCs w:val="32"/>
        </w:rPr>
        <w:t>__________ kronor.</w:t>
      </w:r>
    </w:p>
    <w:p w:rsidR="00000D1C" w:rsidRDefault="009921A5" w:rsidP="00E138B4">
      <w:pPr>
        <w:pStyle w:val="Signatur"/>
        <w:rPr>
          <w:rFonts w:cs="Helvetica"/>
          <w:color w:val="000000"/>
          <w:sz w:val="32"/>
          <w:szCs w:val="32"/>
        </w:rPr>
      </w:pPr>
      <w:r>
        <w:rPr>
          <w:rFonts w:cs="Helvetica"/>
          <w:color w:val="000000"/>
          <w:sz w:val="32"/>
          <w:szCs w:val="32"/>
        </w:rPr>
        <w:t>Denna lapp lämnas/</w:t>
      </w:r>
      <w:bookmarkStart w:id="0" w:name="_GoBack"/>
      <w:bookmarkEnd w:id="0"/>
      <w:r>
        <w:rPr>
          <w:rFonts w:cs="Helvetica"/>
          <w:color w:val="000000"/>
          <w:sz w:val="32"/>
          <w:szCs w:val="32"/>
        </w:rPr>
        <w:t>skickas till någon i fotbollssektionen.</w:t>
      </w:r>
    </w:p>
    <w:p w:rsidR="00000D1C" w:rsidRDefault="00000D1C" w:rsidP="00E138B4">
      <w:pPr>
        <w:pStyle w:val="Signatur"/>
        <w:rPr>
          <w:rFonts w:cs="Helvetica"/>
          <w:color w:val="000000"/>
          <w:sz w:val="32"/>
          <w:szCs w:val="32"/>
        </w:rPr>
      </w:pPr>
    </w:p>
    <w:p w:rsidR="00000D1C" w:rsidRDefault="00000D1C" w:rsidP="00E138B4">
      <w:pPr>
        <w:pStyle w:val="Signatur"/>
        <w:rPr>
          <w:rFonts w:cs="Helvetica"/>
          <w:color w:val="000000"/>
          <w:sz w:val="32"/>
          <w:szCs w:val="32"/>
        </w:rPr>
      </w:pPr>
      <w:r>
        <w:rPr>
          <w:rFonts w:cs="Helvetica"/>
          <w:color w:val="000000"/>
          <w:sz w:val="32"/>
          <w:szCs w:val="32"/>
        </w:rPr>
        <w:t>Finnerödja den    /     20</w:t>
      </w:r>
    </w:p>
    <w:p w:rsidR="00000D1C" w:rsidRDefault="00000D1C" w:rsidP="00E138B4">
      <w:pPr>
        <w:pStyle w:val="Signatur"/>
        <w:rPr>
          <w:rFonts w:cs="Helvetica"/>
          <w:color w:val="000000"/>
          <w:sz w:val="32"/>
          <w:szCs w:val="32"/>
        </w:rPr>
      </w:pPr>
    </w:p>
    <w:p w:rsidR="00000D1C" w:rsidRDefault="00000D1C" w:rsidP="00E138B4">
      <w:pPr>
        <w:pStyle w:val="Signatur"/>
        <w:rPr>
          <w:rFonts w:cs="Helvetica"/>
          <w:color w:val="000000"/>
          <w:sz w:val="32"/>
          <w:szCs w:val="32"/>
        </w:rPr>
      </w:pPr>
    </w:p>
    <w:p w:rsidR="00000D1C" w:rsidRDefault="00000D1C" w:rsidP="00E138B4">
      <w:pPr>
        <w:pStyle w:val="Signatur"/>
        <w:rPr>
          <w:rFonts w:cs="Helvetica"/>
          <w:color w:val="000000"/>
          <w:sz w:val="32"/>
          <w:szCs w:val="32"/>
        </w:rPr>
      </w:pPr>
    </w:p>
    <w:p w:rsidR="00000D1C" w:rsidRDefault="00000D1C" w:rsidP="00E138B4">
      <w:pPr>
        <w:pStyle w:val="Signatur"/>
        <w:rPr>
          <w:rFonts w:cs="Helvetica"/>
          <w:color w:val="000000"/>
          <w:sz w:val="32"/>
          <w:szCs w:val="32"/>
        </w:rPr>
      </w:pPr>
      <w:r>
        <w:rPr>
          <w:rFonts w:cs="Helvetica"/>
          <w:color w:val="000000"/>
          <w:sz w:val="32"/>
          <w:szCs w:val="32"/>
        </w:rPr>
        <w:t xml:space="preserve">Underskrift </w:t>
      </w:r>
      <w:proofErr w:type="gramStart"/>
      <w:r>
        <w:rPr>
          <w:rFonts w:cs="Helvetica"/>
          <w:color w:val="000000"/>
          <w:sz w:val="32"/>
          <w:szCs w:val="32"/>
        </w:rPr>
        <w:t>ledare                                                   Underskrift</w:t>
      </w:r>
      <w:proofErr w:type="gramEnd"/>
      <w:r>
        <w:rPr>
          <w:rFonts w:cs="Helvetica"/>
          <w:color w:val="000000"/>
          <w:sz w:val="32"/>
          <w:szCs w:val="32"/>
        </w:rPr>
        <w:t xml:space="preserve"> föreningen</w:t>
      </w:r>
    </w:p>
    <w:p w:rsidR="00000D1C" w:rsidRDefault="00000D1C" w:rsidP="00E138B4">
      <w:pPr>
        <w:pStyle w:val="Signatur"/>
        <w:rPr>
          <w:rFonts w:cs="Helvetica"/>
          <w:color w:val="000000"/>
          <w:sz w:val="32"/>
          <w:szCs w:val="32"/>
        </w:rPr>
      </w:pPr>
    </w:p>
    <w:p w:rsidR="00000D1C" w:rsidRPr="00000D1C" w:rsidRDefault="00000D1C" w:rsidP="00E138B4">
      <w:pPr>
        <w:pStyle w:val="Signatur"/>
        <w:rPr>
          <w:rFonts w:cs="Helvetica"/>
          <w:color w:val="000000"/>
          <w:sz w:val="32"/>
          <w:szCs w:val="32"/>
        </w:rPr>
      </w:pPr>
      <w:r>
        <w:rPr>
          <w:rFonts w:cs="Helvetica"/>
          <w:color w:val="000000"/>
          <w:sz w:val="32"/>
          <w:szCs w:val="32"/>
        </w:rPr>
        <w:t>_____________________</w:t>
      </w:r>
      <w:proofErr w:type="gramStart"/>
      <w:r>
        <w:rPr>
          <w:rFonts w:cs="Helvetica"/>
          <w:color w:val="000000"/>
          <w:sz w:val="32"/>
          <w:szCs w:val="32"/>
        </w:rPr>
        <w:t>_                                _</w:t>
      </w:r>
      <w:proofErr w:type="gramEnd"/>
      <w:r>
        <w:rPr>
          <w:rFonts w:cs="Helvetica"/>
          <w:color w:val="000000"/>
          <w:sz w:val="32"/>
          <w:szCs w:val="32"/>
        </w:rPr>
        <w:t>___________________</w:t>
      </w:r>
    </w:p>
    <w:sectPr w:rsidR="00000D1C" w:rsidRPr="00000D1C" w:rsidSect="00B360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 w:code="1"/>
      <w:pgMar w:top="1418" w:right="1418" w:bottom="1418" w:left="1418" w:header="709" w:footer="709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E2B" w:rsidRDefault="00DB1E2B">
      <w:pPr>
        <w:spacing w:after="0" w:line="240" w:lineRule="auto"/>
      </w:pPr>
      <w:r>
        <w:separator/>
      </w:r>
    </w:p>
  </w:endnote>
  <w:endnote w:type="continuationSeparator" w:id="0">
    <w:p w:rsidR="00DB1E2B" w:rsidRDefault="00DB1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00F" w:rsidRDefault="00B71FD4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79744" behindDoc="0" locked="0" layoutInCell="0" allowOverlap="1">
              <wp:simplePos x="0" y="0"/>
              <wp:positionH relativeFrom="rightMargin">
                <wp:align>left</wp:align>
              </wp:positionH>
              <wp:positionV relativeFrom="margin">
                <wp:align>bottom</wp:align>
              </wp:positionV>
              <wp:extent cx="531495" cy="8229600"/>
              <wp:effectExtent l="0" t="0" r="1905" b="0"/>
              <wp:wrapNone/>
              <wp:docPr id="9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1495" cy="82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600F" w:rsidRDefault="0011367A">
                          <w:pPr>
                            <w:pStyle w:val="Grtext"/>
                            <w:rPr>
                              <w:szCs w:val="20"/>
                            </w:rPr>
                          </w:pPr>
                          <w:sdt>
                            <w:sdtPr>
                              <w:rPr>
                                <w:szCs w:val="20"/>
                              </w:rPr>
                              <w:id w:val="23888244"/>
                              <w:placeholder>
                                <w:docPart w:val="098B369D6FCD4B2F9471583119A91C23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E9524C">
                                <w:rPr>
                                  <w:szCs w:val="20"/>
                                </w:rPr>
                                <w:t>Lagledare Finnerödja IF Seniorer</w:t>
                              </w:r>
                            </w:sdtContent>
                          </w:sdt>
                          <w:r w:rsidR="00C14333">
                            <w:rPr>
                              <w:szCs w:val="20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Rectangle 25" o:spid="_x0000_s1027" style="position:absolute;margin-left:0;margin-top:0;width:41.85pt;height:9in;z-index:251679744;visibility:visible;mso-wrap-style:square;mso-width-percent:500;mso-height-percent:1000;mso-wrap-distance-left:9pt;mso-wrap-distance-top:0;mso-wrap-distance-right:9pt;mso-wrap-distance-bottom:0;mso-position-horizontal:left;mso-position-horizontal-relative:righ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" o:allowincell="f" filled="f" stroked="f">
              <v:textbox style="layout-flow:vertical;mso-layout-flow-alt:bottom-to-top" inset=",,8.64pt,10.8pt">
                <w:txbxContent>
                  <w:p w:rsidR="00B3600F" w:rsidRDefault="009633CD">
                    <w:pPr>
                      <w:pStyle w:val="Grtext"/>
                      <w:rPr>
                        <w:szCs w:val="20"/>
                      </w:rPr>
                    </w:pPr>
                    <w:sdt>
                      <w:sdtPr>
                        <w:rPr>
                          <w:szCs w:val="20"/>
                        </w:rPr>
                        <w:id w:val="23888244"/>
                        <w:placeholder>
                          <w:docPart w:val="098B369D6FCD4B2F9471583119A91C23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EndPr/>
                      <w:sdtContent>
                        <w:r w:rsidR="00E9524C">
                          <w:rPr>
                            <w:szCs w:val="20"/>
                          </w:rPr>
                          <w:t>Lagledare Finnerödja IF Seniorer</w:t>
                        </w:r>
                      </w:sdtContent>
                    </w:sdt>
                    <w:r w:rsidR="00C14333">
                      <w:rPr>
                        <w:szCs w:val="20"/>
                      </w:rPr>
                      <w:t xml:space="preserve">  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80768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8035" cy="9441815"/>
              <wp:effectExtent l="9525" t="9525" r="15240" b="6985"/>
              <wp:wrapNone/>
              <wp:docPr id="8" name="AutoShap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38035" cy="944181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46F8F60C" id="AutoShape 26" o:spid="_x0000_s1026" style="position:absolute;margin-left:0;margin-top:0;width:562.05pt;height:743.45pt;z-index:251680768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" o:allowincell="f" filled="f" fillcolor="black" strokecolor="black [3213]" strokeweight="1pt">
              <w10:wrap anchorx="page" anchory="page"/>
            </v:roundrect>
          </w:pict>
        </mc:Fallback>
      </mc:AlternateContent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78720" behindDoc="0" locked="0" layoutInCell="0" allowOverlap="1">
              <wp:simplePos x="0" y="0"/>
              <wp:positionH relativeFrom="rightMargin">
                <wp:align>left</wp:align>
              </wp:positionH>
              <wp:positionV relativeFrom="bottomMargin">
                <wp:align>top</wp:align>
              </wp:positionV>
              <wp:extent cx="520700" cy="520700"/>
              <wp:effectExtent l="0" t="0" r="3175" b="3175"/>
              <wp:wrapNone/>
              <wp:docPr id="7" name="Oval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600F" w:rsidRDefault="009633CD">
                          <w:pPr>
                            <w:pStyle w:val="Ingetavstnd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C14333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24" o:spid="_x0000_s1028" style="position:absolute;margin-left:0;margin-top:0;width:41pt;height:41pt;z-index:25167872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" o:allowincell="f" fillcolor="#d34817 [3204]" stroked="f">
              <v:textbox inset="0,0,0,0">
                <w:txbxContent>
                  <w:p w:rsidR="00B3600F" w:rsidRDefault="009633CD">
                    <w:pPr>
                      <w:pStyle w:val="Ingetavstnd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C14333"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00F" w:rsidRDefault="00B71FD4">
    <w:pPr>
      <w:rPr>
        <w:sz w:val="20"/>
        <w:szCs w:val="20"/>
      </w:rPr>
    </w:pPr>
    <w:r>
      <w:rPr>
        <w:noProof/>
        <w:sz w:val="10"/>
        <w:szCs w:val="20"/>
        <w:lang w:eastAsia="sv-SE"/>
      </w:rPr>
      <mc:AlternateContent>
        <mc:Choice Requires="wps">
          <w:drawing>
            <wp:anchor distT="0" distB="0" distL="114300" distR="114300" simplePos="0" relativeHeight="251684864" behindDoc="0" locked="0" layoutInCell="0" allowOverlap="1">
              <wp:simplePos x="0" y="0"/>
              <wp:positionH relativeFrom="leftMargin">
                <wp:align>right</wp:align>
              </wp:positionH>
              <wp:positionV relativeFrom="margin">
                <wp:align>bottom</wp:align>
              </wp:positionV>
              <wp:extent cx="594995" cy="8891905"/>
              <wp:effectExtent l="635" t="0" r="4445" b="0"/>
              <wp:wrapNone/>
              <wp:docPr id="6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995" cy="8891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600F" w:rsidRDefault="0011367A">
                          <w:pPr>
                            <w:pStyle w:val="Grtext"/>
                            <w:rPr>
                              <w:szCs w:val="20"/>
                            </w:rPr>
                          </w:pPr>
                          <w:sdt>
                            <w:sdtPr>
                              <w:rPr>
                                <w:szCs w:val="20"/>
                              </w:rPr>
                              <w:id w:val="805200567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E9524C">
                                <w:rPr>
                                  <w:szCs w:val="20"/>
                                </w:rPr>
                                <w:t>Lagledare Finnerödja IF Seniorer</w:t>
                              </w:r>
                            </w:sdtContent>
                          </w:sdt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Rectangle 29" o:spid="_x0000_s1029" style="position:absolute;margin-left:-4.35pt;margin-top:0;width:46.85pt;height:700.15pt;z-index:251684864;visibility:visible;mso-wrap-style:square;mso-width-percent:500;mso-height-percent:1000;mso-wrap-distance-left:9pt;mso-wrap-distance-top:0;mso-wrap-distance-right:9pt;mso-wrap-distance-bottom:0;mso-position-horizontal:right;mso-position-horizontal-relative:lef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" o:allowincell="f" filled="f" stroked="f">
              <v:textbox style="layout-flow:vertical;mso-layout-flow-alt:bottom-to-top" inset=",,8.64pt,10.8pt">
                <w:txbxContent>
                  <w:p w:rsidR="00B3600F" w:rsidRDefault="009633CD">
                    <w:pPr>
                      <w:pStyle w:val="Grtext"/>
                      <w:rPr>
                        <w:szCs w:val="20"/>
                      </w:rPr>
                    </w:pPr>
                    <w:sdt>
                      <w:sdtPr>
                        <w:rPr>
                          <w:szCs w:val="20"/>
                        </w:rPr>
                        <w:id w:val="805200567"/>
                        <w:placeholder>
                          <w:docPart w:val="1704AA6DD89E49099DA2BB3DAD4CD973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EndPr/>
                      <w:sdtContent>
                        <w:r w:rsidR="00E9524C">
                          <w:rPr>
                            <w:szCs w:val="20"/>
                          </w:rPr>
                          <w:t>Lagledare Finnerödja IF Seniorer</w:t>
                        </w:r>
                      </w:sdtContent>
                    </w:sdt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sz w:val="20"/>
        <w:szCs w:val="20"/>
        <w:lang w:eastAsia="sv-SE"/>
      </w:rPr>
      <mc:AlternateContent>
        <mc:Choice Requires="wps">
          <w:drawing>
            <wp:anchor distT="0" distB="0" distL="114300" distR="114300" simplePos="0" relativeHeight="251683840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31025" cy="10034905"/>
              <wp:effectExtent l="6985" t="6350" r="15240" b="7620"/>
              <wp:wrapNone/>
              <wp:docPr id="4" name="AutoShap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31025" cy="1003490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4DA1F7D6" id="AutoShape 28" o:spid="_x0000_s1026" style="position:absolute;margin-left:0;margin-top:0;width:545.75pt;height:790.15pt;z-index:251683840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" o:allowincell="f" filled="f" fillcolor="black" strokecolor="black [3213]" strokeweight="1pt">
              <w10:wrap anchorx="page" anchory="page"/>
            </v:roundrect>
          </w:pict>
        </mc:Fallback>
      </mc:AlternateContent>
    </w:r>
    <w:r>
      <w:rPr>
        <w:noProof/>
        <w:sz w:val="20"/>
        <w:szCs w:val="20"/>
        <w:lang w:eastAsia="sv-SE"/>
      </w:rPr>
      <mc:AlternateContent>
        <mc:Choice Requires="wps">
          <w:drawing>
            <wp:anchor distT="0" distB="0" distL="114300" distR="114300" simplePos="0" relativeHeight="251682816" behindDoc="0" locked="0" layoutInCell="0" allowOverlap="1">
              <wp:simplePos x="0" y="0"/>
              <wp:positionH relativeFrom="leftMargin">
                <wp:align>right</wp:align>
              </wp:positionH>
              <wp:positionV relativeFrom="bottomMargin">
                <wp:align>top</wp:align>
              </wp:positionV>
              <wp:extent cx="520700" cy="520700"/>
              <wp:effectExtent l="4445" t="635" r="8255" b="2540"/>
              <wp:wrapNone/>
              <wp:docPr id="3" name="Oval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600F" w:rsidRDefault="009633CD">
                          <w:pPr>
                            <w:pStyle w:val="Ingetavstnd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E138B4" w:rsidRPr="00E138B4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27" o:spid="_x0000_s1031" style="position:absolute;margin-left:-10.2pt;margin-top:0;width:41pt;height:41pt;z-index:25168281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" o:allowincell="f" fillcolor="#d34817 [3204]" stroked="f">
              <v:textbox inset="0,0,0,0">
                <w:txbxContent>
                  <w:p w:rsidR="00B3600F" w:rsidRDefault="009633CD">
                    <w:pPr>
                      <w:pStyle w:val="Ingetavstnd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E138B4" w:rsidRPr="00E138B4"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  <w:p w:rsidR="00B3600F" w:rsidRDefault="00B3600F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00F" w:rsidRDefault="00B71FD4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8480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34200" cy="10033000"/>
              <wp:effectExtent l="14605" t="12700" r="13970" b="1270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34200" cy="10033000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4B6E5E3D" id="AutoShape 11" o:spid="_x0000_s1026" style="position:absolute;margin-left:0;margin-top:0;width:546pt;height:790pt;z-index:251668480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" o:allowincell="f" filled="f" fillcolor="black" strokecolor="black [3213]" strokeweight="1pt">
              <w10:wrap anchorx="page" anchory="page"/>
            </v:roundrect>
          </w:pict>
        </mc:Fallback>
      </mc:AlternateContent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7456" behindDoc="0" locked="0" layoutInCell="0" allowOverlap="1">
              <wp:simplePos x="0" y="0"/>
              <wp:positionH relativeFrom="leftMargin">
                <wp:align>right</wp:align>
              </wp:positionH>
              <wp:positionV relativeFrom="bottomMargin">
                <wp:align>top</wp:align>
              </wp:positionV>
              <wp:extent cx="520700" cy="520700"/>
              <wp:effectExtent l="4445" t="1270" r="8255" b="1905"/>
              <wp:wrapNone/>
              <wp:docPr id="1" name="Oval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600F" w:rsidRDefault="00B3600F">
                          <w:pPr>
                            <w:pStyle w:val="Ingetavstnd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10" o:spid="_x0000_s1031" style="position:absolute;margin-left:-10.2pt;margin-top:0;width:41pt;height:41pt;z-index:25166745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" o:allowincell="f" fillcolor="#d34817 [3204]" stroked="f">
              <v:textbox inset="0,0,0,0">
                <w:txbxContent>
                  <w:p w:rsidR="00B3600F" w:rsidRDefault="00B3600F">
                    <w:pPr>
                      <w:pStyle w:val="Ingetavstnd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E2B" w:rsidRDefault="00DB1E2B">
      <w:pPr>
        <w:spacing w:after="0" w:line="240" w:lineRule="auto"/>
      </w:pPr>
      <w:r>
        <w:separator/>
      </w:r>
    </w:p>
  </w:footnote>
  <w:footnote w:type="continuationSeparator" w:id="0">
    <w:p w:rsidR="00DB1E2B" w:rsidRDefault="00DB1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00F" w:rsidRDefault="00B3600F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00F" w:rsidRDefault="00B3600F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00F" w:rsidRDefault="00B3600F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E0C0C54A"/>
    <w:lvl w:ilvl="0">
      <w:start w:val="1"/>
      <w:numFmt w:val="bullet"/>
      <w:pStyle w:val="Punktlista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Punktlista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 w15:restartNumberingAfterBreak="0">
    <w:nsid w:val="FFFFFF82"/>
    <w:multiLevelType w:val="singleLevel"/>
    <w:tmpl w:val="4AAC3C4A"/>
    <w:lvl w:ilvl="0">
      <w:start w:val="1"/>
      <w:numFmt w:val="bullet"/>
      <w:pStyle w:val="Punktlista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Punktlista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 w15:restartNumberingAfterBreak="0">
    <w:nsid w:val="FFFFFF89"/>
    <w:multiLevelType w:val="singleLevel"/>
    <w:tmpl w:val="3932A106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color w:val="9D3511" w:themeColor="accent1" w:themeShade="BF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removeDateAndTime/>
  <w:proofState w:spelling="clean" w:grammar="clean"/>
  <w:attachedTemplate r:id="rId1"/>
  <w:defaultTabStop w:val="1304"/>
  <w:hyphenationZone w:val="4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24C"/>
    <w:rsid w:val="00000D1C"/>
    <w:rsid w:val="000B0818"/>
    <w:rsid w:val="000F574A"/>
    <w:rsid w:val="00142FE3"/>
    <w:rsid w:val="001A1A23"/>
    <w:rsid w:val="001F7124"/>
    <w:rsid w:val="00237C72"/>
    <w:rsid w:val="00247B23"/>
    <w:rsid w:val="00431581"/>
    <w:rsid w:val="004B45F1"/>
    <w:rsid w:val="004E7154"/>
    <w:rsid w:val="005112EE"/>
    <w:rsid w:val="005A4AF9"/>
    <w:rsid w:val="005B6716"/>
    <w:rsid w:val="00656DC2"/>
    <w:rsid w:val="006A4D47"/>
    <w:rsid w:val="006B4584"/>
    <w:rsid w:val="0071498A"/>
    <w:rsid w:val="00890527"/>
    <w:rsid w:val="008A7AB8"/>
    <w:rsid w:val="009633CD"/>
    <w:rsid w:val="00970D75"/>
    <w:rsid w:val="009921A5"/>
    <w:rsid w:val="009E5790"/>
    <w:rsid w:val="00AE688C"/>
    <w:rsid w:val="00B3600F"/>
    <w:rsid w:val="00B71FD4"/>
    <w:rsid w:val="00C14333"/>
    <w:rsid w:val="00CE3CC3"/>
    <w:rsid w:val="00CF4B0E"/>
    <w:rsid w:val="00D0057C"/>
    <w:rsid w:val="00DB1E2B"/>
    <w:rsid w:val="00DB6AA0"/>
    <w:rsid w:val="00E138B4"/>
    <w:rsid w:val="00E9524C"/>
    <w:rsid w:val="00F40A39"/>
    <w:rsid w:val="00FF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A7A57409-39DF-49FF-B62C-FA40AC421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7" w:unhideWhenUsed="1" w:qFormat="1"/>
    <w:lsdException w:name="List Bullet 3" w:semiHidden="1" w:uiPriority="37" w:unhideWhenUsed="1" w:qFormat="1"/>
    <w:lsdException w:name="List Bullet 4" w:semiHidden="1" w:uiPriority="37" w:unhideWhenUsed="1" w:qFormat="1"/>
    <w:lsdException w:name="List Bullet 5" w:semiHidden="1" w:uiPriority="37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7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00F"/>
    <w:pPr>
      <w:spacing w:after="160"/>
    </w:pPr>
    <w:rPr>
      <w:rFonts w:eastAsiaTheme="minorEastAsia"/>
      <w:color w:val="000000" w:themeColor="text1"/>
      <w:lang w:val="sv-SE"/>
    </w:rPr>
  </w:style>
  <w:style w:type="paragraph" w:styleId="Rubrik1">
    <w:name w:val="heading 1"/>
    <w:basedOn w:val="Normal"/>
    <w:next w:val="Normal"/>
    <w:link w:val="Rubrik1Char"/>
    <w:uiPriority w:val="9"/>
    <w:semiHidden/>
    <w:unhideWhenUsed/>
    <w:rsid w:val="00B3600F"/>
    <w:pPr>
      <w:spacing w:before="300" w:after="40" w:line="240" w:lineRule="auto"/>
      <w:outlineLvl w:val="0"/>
    </w:pPr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rsid w:val="00B3600F"/>
    <w:pPr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4"/>
      <w:szCs w:val="24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3600F"/>
    <w:pPr>
      <w:spacing w:before="200" w:after="40" w:line="240" w:lineRule="auto"/>
      <w:outlineLvl w:val="2"/>
    </w:pPr>
    <w:rPr>
      <w:rFonts w:asciiTheme="majorHAnsi" w:eastAsiaTheme="majorEastAsia" w:hAnsiTheme="majorHAnsi" w:cstheme="majorBidi"/>
      <w:b/>
      <w:bCs/>
      <w:color w:val="D34817" w:themeColor="accent1"/>
      <w:spacing w:val="20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3600F"/>
    <w:pPr>
      <w:spacing w:before="240" w:after="0"/>
      <w:outlineLvl w:val="3"/>
    </w:pPr>
    <w:rPr>
      <w:rFonts w:asciiTheme="majorHAnsi" w:eastAsiaTheme="majorEastAsia" w:hAnsiTheme="majorHAnsi" w:cstheme="majorBidi"/>
      <w:b/>
      <w:bCs/>
      <w:color w:val="7B6A4D" w:themeColor="accent3" w:themeShade="BF"/>
      <w:spacing w:val="20"/>
      <w:sz w:val="24"/>
      <w:szCs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3600F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i/>
      <w:iCs/>
      <w:color w:val="7B6A4D" w:themeColor="accent3" w:themeShade="BF"/>
      <w:spacing w:val="20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3600F"/>
    <w:pPr>
      <w:spacing w:before="200" w:after="0"/>
      <w:outlineLvl w:val="5"/>
    </w:pPr>
    <w:rPr>
      <w:rFonts w:asciiTheme="majorHAnsi" w:eastAsiaTheme="majorEastAsia" w:hAnsiTheme="majorHAnsi" w:cstheme="majorBidi"/>
      <w:color w:val="524633" w:themeColor="accent3" w:themeShade="7F"/>
      <w:spacing w:val="10"/>
      <w:sz w:val="24"/>
      <w:szCs w:val="24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3600F"/>
    <w:p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24633" w:themeColor="accent3" w:themeShade="7F"/>
      <w:spacing w:val="10"/>
      <w:sz w:val="24"/>
      <w:szCs w:val="24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3600F"/>
    <w:pPr>
      <w:spacing w:before="200" w:after="0"/>
      <w:outlineLvl w:val="7"/>
    </w:pPr>
    <w:rPr>
      <w:rFonts w:asciiTheme="majorHAnsi" w:eastAsiaTheme="majorEastAsia" w:hAnsiTheme="majorHAnsi" w:cstheme="majorBidi"/>
      <w:color w:val="D34817" w:themeColor="accent1"/>
      <w:spacing w:val="1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3600F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D34817" w:themeColor="accent1"/>
      <w:spacing w:val="1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1"/>
    <w:qFormat/>
    <w:rsid w:val="00B3600F"/>
    <w:pPr>
      <w:spacing w:after="0" w:line="240" w:lineRule="auto"/>
    </w:pPr>
    <w:rPr>
      <w:rFonts w:eastAsiaTheme="minorEastAsia"/>
      <w:lang w:val="sv-S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dfot">
    <w:name w:val="footer"/>
    <w:basedOn w:val="Normal"/>
    <w:link w:val="SidfotChar"/>
    <w:uiPriority w:val="99"/>
    <w:semiHidden/>
    <w:unhideWhenUsed/>
    <w:rsid w:val="00B3600F"/>
    <w:pPr>
      <w:tabs>
        <w:tab w:val="center" w:pos="4320"/>
        <w:tab w:val="right" w:pos="8640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B3600F"/>
    <w:rPr>
      <w:color w:val="000000" w:themeColor="text1"/>
    </w:rPr>
  </w:style>
  <w:style w:type="paragraph" w:styleId="Ingetavstnd">
    <w:name w:val="No Spacing"/>
    <w:basedOn w:val="Normal"/>
    <w:uiPriority w:val="1"/>
    <w:qFormat/>
    <w:rsid w:val="00B3600F"/>
    <w:pPr>
      <w:spacing w:after="0" w:line="240" w:lineRule="auto"/>
    </w:pPr>
  </w:style>
  <w:style w:type="paragraph" w:styleId="Avslutandetext">
    <w:name w:val="Closing"/>
    <w:basedOn w:val="Normal"/>
    <w:link w:val="AvslutandetextChar"/>
    <w:uiPriority w:val="7"/>
    <w:unhideWhenUsed/>
    <w:qFormat/>
    <w:rsid w:val="00B3600F"/>
    <w:pPr>
      <w:spacing w:before="480" w:after="960"/>
      <w:contextualSpacing/>
    </w:pPr>
  </w:style>
  <w:style w:type="character" w:customStyle="1" w:styleId="AvslutandetextChar">
    <w:name w:val="Avslutande text Char"/>
    <w:basedOn w:val="Standardstycketeckensnitt"/>
    <w:link w:val="Avslutandetext"/>
    <w:uiPriority w:val="7"/>
    <w:rsid w:val="00B3600F"/>
    <w:rPr>
      <w:rFonts w:eastAsiaTheme="minorEastAsia"/>
      <w:color w:val="000000" w:themeColor="text1"/>
      <w:lang w:val="sv-SE"/>
    </w:rPr>
  </w:style>
  <w:style w:type="paragraph" w:customStyle="1" w:styleId="Mottagarensadress">
    <w:name w:val="Mottagarens adress"/>
    <w:basedOn w:val="Ingetavstnd"/>
    <w:uiPriority w:val="5"/>
    <w:qFormat/>
    <w:rsid w:val="00B3600F"/>
    <w:pPr>
      <w:spacing w:after="360"/>
      <w:contextualSpacing/>
    </w:pPr>
  </w:style>
  <w:style w:type="paragraph" w:styleId="Inledning">
    <w:name w:val="Salutation"/>
    <w:basedOn w:val="Ingetavstnd"/>
    <w:next w:val="Normal"/>
    <w:link w:val="InledningChar"/>
    <w:uiPriority w:val="6"/>
    <w:unhideWhenUsed/>
    <w:qFormat/>
    <w:rsid w:val="00B3600F"/>
    <w:pPr>
      <w:spacing w:before="480" w:after="320"/>
      <w:contextualSpacing/>
    </w:pPr>
    <w:rPr>
      <w:b/>
      <w:bCs/>
    </w:rPr>
  </w:style>
  <w:style w:type="character" w:customStyle="1" w:styleId="InledningChar">
    <w:name w:val="Inledning Char"/>
    <w:basedOn w:val="Standardstycketeckensnitt"/>
    <w:link w:val="Inledning"/>
    <w:uiPriority w:val="6"/>
    <w:rsid w:val="00B3600F"/>
    <w:rPr>
      <w:b/>
      <w:bCs/>
      <w:color w:val="000000" w:themeColor="text1"/>
    </w:rPr>
  </w:style>
  <w:style w:type="paragraph" w:customStyle="1" w:styleId="Avsndarensadress">
    <w:name w:val="Avsändarens adress"/>
    <w:basedOn w:val="Ingetavstnd"/>
    <w:uiPriority w:val="3"/>
    <w:qFormat/>
    <w:rsid w:val="00B3600F"/>
    <w:pPr>
      <w:spacing w:after="360"/>
      <w:contextualSpacing/>
    </w:pPr>
  </w:style>
  <w:style w:type="paragraph" w:styleId="Signatur">
    <w:name w:val="Signature"/>
    <w:basedOn w:val="Normal"/>
    <w:link w:val="SignaturChar"/>
    <w:uiPriority w:val="8"/>
    <w:unhideWhenUsed/>
    <w:rsid w:val="00B3600F"/>
    <w:pPr>
      <w:spacing w:after="200"/>
      <w:contextualSpacing/>
    </w:pPr>
  </w:style>
  <w:style w:type="character" w:customStyle="1" w:styleId="SignaturChar">
    <w:name w:val="Signatur Char"/>
    <w:basedOn w:val="Standardstycketeckensnitt"/>
    <w:link w:val="Signatur"/>
    <w:uiPriority w:val="8"/>
    <w:rsid w:val="00B3600F"/>
    <w:rPr>
      <w:color w:val="000000" w:themeColor="text1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3600F"/>
    <w:rPr>
      <w:rFonts w:hAnsi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3600F"/>
    <w:rPr>
      <w:rFonts w:eastAsiaTheme="minorEastAsia" w:hAnsi="Tahoma"/>
      <w:color w:val="000000" w:themeColor="text1"/>
      <w:sz w:val="16"/>
      <w:szCs w:val="16"/>
      <w:lang w:val="sv-SE"/>
    </w:rPr>
  </w:style>
  <w:style w:type="paragraph" w:styleId="Indragetstycke">
    <w:name w:val="Block Text"/>
    <w:aliases w:val="Citatblock"/>
    <w:uiPriority w:val="40"/>
    <w:rsid w:val="00B3600F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rFonts w:eastAsiaTheme="minorEastAsia"/>
      <w:color w:val="7F7F7F" w:themeColor="background1" w:themeShade="7F"/>
      <w:sz w:val="28"/>
      <w:szCs w:val="28"/>
      <w:lang w:val="sv-SE"/>
    </w:rPr>
  </w:style>
  <w:style w:type="character" w:styleId="Bokenstitel">
    <w:name w:val="Book Title"/>
    <w:basedOn w:val="Standardstycketeckensnitt"/>
    <w:uiPriority w:val="33"/>
    <w:qFormat/>
    <w:rsid w:val="00B3600F"/>
    <w:rPr>
      <w:rFonts w:asciiTheme="majorHAnsi" w:eastAsiaTheme="majorEastAsia" w:hAnsiTheme="majorHAnsi" w:cstheme="majorBidi"/>
      <w:bCs w:val="0"/>
      <w:i/>
      <w:iCs/>
      <w:color w:val="855D5D" w:themeColor="accent6"/>
      <w:sz w:val="20"/>
      <w:szCs w:val="20"/>
      <w:lang w:val="sv-SE"/>
    </w:rPr>
  </w:style>
  <w:style w:type="paragraph" w:styleId="Beskrivning">
    <w:name w:val="caption"/>
    <w:basedOn w:val="Normal"/>
    <w:next w:val="Normal"/>
    <w:uiPriority w:val="35"/>
    <w:unhideWhenUsed/>
    <w:qFormat/>
    <w:rsid w:val="00B3600F"/>
    <w:pPr>
      <w:spacing w:after="0" w:line="240" w:lineRule="auto"/>
    </w:pPr>
    <w:rPr>
      <w:smallCaps/>
      <w:color w:val="732117" w:themeColor="accent2" w:themeShade="BF"/>
      <w:spacing w:val="10"/>
      <w:sz w:val="18"/>
      <w:szCs w:val="18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B3600F"/>
  </w:style>
  <w:style w:type="character" w:customStyle="1" w:styleId="DatumChar">
    <w:name w:val="Datum Char"/>
    <w:basedOn w:val="Standardstycketeckensnitt"/>
    <w:link w:val="Datum"/>
    <w:uiPriority w:val="99"/>
    <w:semiHidden/>
    <w:rsid w:val="00B3600F"/>
    <w:rPr>
      <w:rFonts w:eastAsiaTheme="minorEastAsia"/>
      <w:color w:val="000000" w:themeColor="text1"/>
      <w:lang w:val="sv-SE"/>
    </w:rPr>
  </w:style>
  <w:style w:type="character" w:styleId="Betoning">
    <w:name w:val="Emphasis"/>
    <w:uiPriority w:val="20"/>
    <w:qFormat/>
    <w:rsid w:val="00B3600F"/>
    <w:rPr>
      <w:rFonts w:eastAsiaTheme="minorEastAsia" w:cstheme="minorBidi"/>
      <w:b/>
      <w:bCs/>
      <w:i/>
      <w:iCs/>
      <w:color w:val="404040" w:themeColor="text1" w:themeTint="BF"/>
      <w:spacing w:val="2"/>
      <w:w w:val="100"/>
      <w:szCs w:val="22"/>
      <w:lang w:val="sv-SE"/>
    </w:rPr>
  </w:style>
  <w:style w:type="paragraph" w:styleId="Sidhuvud">
    <w:name w:val="header"/>
    <w:basedOn w:val="Normal"/>
    <w:link w:val="SidhuvudChar"/>
    <w:uiPriority w:val="99"/>
    <w:semiHidden/>
    <w:unhideWhenUsed/>
    <w:rsid w:val="00B3600F"/>
    <w:pPr>
      <w:tabs>
        <w:tab w:val="center" w:pos="4320"/>
        <w:tab w:val="right" w:pos="8640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B3600F"/>
    <w:rPr>
      <w:color w:val="000000" w:themeColor="text1"/>
    </w:rPr>
  </w:style>
  <w:style w:type="character" w:customStyle="1" w:styleId="Rubrik1Char">
    <w:name w:val="Rubrik 1 Char"/>
    <w:basedOn w:val="Standardstycketeckensnitt"/>
    <w:link w:val="Rubrik1"/>
    <w:uiPriority w:val="9"/>
    <w:semiHidden/>
    <w:rsid w:val="00B3600F"/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3600F"/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4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3600F"/>
    <w:rPr>
      <w:rFonts w:asciiTheme="majorHAnsi" w:eastAsiaTheme="majorEastAsia" w:hAnsiTheme="majorHAnsi" w:cstheme="majorBidi"/>
      <w:b/>
      <w:bCs/>
      <w:color w:val="D34817" w:themeColor="accent1"/>
      <w:spacing w:val="20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3600F"/>
    <w:rPr>
      <w:rFonts w:asciiTheme="majorHAnsi" w:eastAsiaTheme="majorEastAsia" w:hAnsiTheme="majorHAnsi" w:cstheme="majorBidi"/>
      <w:b/>
      <w:bCs/>
      <w:color w:val="7B6A4D" w:themeColor="accent3" w:themeShade="BF"/>
      <w:spacing w:val="20"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3600F"/>
    <w:rPr>
      <w:rFonts w:asciiTheme="majorHAnsi" w:eastAsiaTheme="majorEastAsia" w:hAnsiTheme="majorHAnsi" w:cstheme="majorBidi"/>
      <w:b/>
      <w:bCs/>
      <w:i/>
      <w:iCs/>
      <w:color w:val="7B6A4D" w:themeColor="accent3" w:themeShade="BF"/>
      <w:spacing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3600F"/>
    <w:rPr>
      <w:rFonts w:asciiTheme="majorHAnsi" w:eastAsiaTheme="majorEastAsia" w:hAnsiTheme="majorHAnsi" w:cstheme="majorBidi"/>
      <w:color w:val="524633" w:themeColor="accent3" w:themeShade="7F"/>
      <w:spacing w:val="10"/>
      <w:sz w:val="24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3600F"/>
    <w:rPr>
      <w:rFonts w:asciiTheme="majorHAnsi" w:eastAsiaTheme="majorEastAsia" w:hAnsiTheme="majorHAnsi" w:cstheme="majorBidi"/>
      <w:i/>
      <w:iCs/>
      <w:color w:val="524633" w:themeColor="accent3" w:themeShade="7F"/>
      <w:spacing w:val="10"/>
      <w:sz w:val="2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3600F"/>
    <w:rPr>
      <w:rFonts w:asciiTheme="majorHAnsi" w:eastAsiaTheme="majorEastAsia" w:hAnsiTheme="majorHAnsi" w:cstheme="majorBidi"/>
      <w:color w:val="D34817" w:themeColor="accent1"/>
      <w:spacing w:val="1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3600F"/>
    <w:rPr>
      <w:rFonts w:asciiTheme="majorHAnsi" w:eastAsiaTheme="majorEastAsia" w:hAnsiTheme="majorHAnsi" w:cstheme="majorBidi"/>
      <w:i/>
      <w:iCs/>
      <w:color w:val="D34817" w:themeColor="accent1"/>
      <w:spacing w:val="10"/>
    </w:rPr>
  </w:style>
  <w:style w:type="character" w:styleId="Hyperlnk">
    <w:name w:val="Hyperlink"/>
    <w:basedOn w:val="Standardstycketeckensnitt"/>
    <w:uiPriority w:val="99"/>
    <w:semiHidden/>
    <w:unhideWhenUsed/>
    <w:rsid w:val="00B3600F"/>
    <w:rPr>
      <w:color w:val="CC9900" w:themeColor="hyperlink"/>
      <w:u w:val="single"/>
    </w:rPr>
  </w:style>
  <w:style w:type="character" w:styleId="Starkbetoning">
    <w:name w:val="Intense Emphasis"/>
    <w:basedOn w:val="Standardstycketeckensnitt"/>
    <w:uiPriority w:val="21"/>
    <w:qFormat/>
    <w:rsid w:val="00B3600F"/>
    <w:rPr>
      <w:rFonts w:asciiTheme="minorHAnsi" w:hAnsiTheme="minorHAnsi"/>
      <w:b/>
      <w:bCs/>
      <w:i/>
      <w:iCs/>
      <w:smallCaps/>
      <w:color w:val="9B2D1F" w:themeColor="accent2"/>
      <w:spacing w:val="2"/>
      <w:w w:val="100"/>
      <w:sz w:val="20"/>
      <w:szCs w:val="20"/>
    </w:rPr>
  </w:style>
  <w:style w:type="paragraph" w:styleId="Starktcitat">
    <w:name w:val="Intense Quote"/>
    <w:basedOn w:val="Normal"/>
    <w:link w:val="StarktcitatChar"/>
    <w:uiPriority w:val="30"/>
    <w:qFormat/>
    <w:rsid w:val="00B3600F"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  <w:jc w:val="center"/>
    </w:pPr>
    <w:rPr>
      <w:rFonts w:asciiTheme="majorHAnsi" w:eastAsiaTheme="majorEastAsia" w:hAnsiTheme="majorHAnsi" w:cstheme="majorBidi"/>
      <w:i/>
      <w:iCs/>
      <w:color w:val="FFFFFF" w:themeColor="background1"/>
      <w:sz w:val="32"/>
      <w:szCs w:val="32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3600F"/>
    <w:rPr>
      <w:rFonts w:asciiTheme="majorHAnsi" w:eastAsiaTheme="majorEastAsia" w:hAnsiTheme="majorHAnsi" w:cstheme="majorBidi"/>
      <w:i/>
      <w:iCs/>
      <w:color w:val="FFFFFF" w:themeColor="background1"/>
      <w:sz w:val="32"/>
      <w:szCs w:val="32"/>
      <w:shd w:val="clear" w:color="auto" w:fill="D34817" w:themeFill="accent1"/>
    </w:rPr>
  </w:style>
  <w:style w:type="character" w:styleId="Starkreferens">
    <w:name w:val="Intense Reference"/>
    <w:basedOn w:val="Standardstycketeckensnitt"/>
    <w:uiPriority w:val="32"/>
    <w:qFormat/>
    <w:rsid w:val="00B3600F"/>
    <w:rPr>
      <w:b/>
      <w:bCs/>
      <w:color w:val="D34817" w:themeColor="accent1"/>
      <w:sz w:val="22"/>
      <w:u w:val="single"/>
    </w:rPr>
  </w:style>
  <w:style w:type="paragraph" w:styleId="Punktlista">
    <w:name w:val="List Bullet"/>
    <w:basedOn w:val="Normal"/>
    <w:uiPriority w:val="37"/>
    <w:unhideWhenUsed/>
    <w:qFormat/>
    <w:rsid w:val="00B3600F"/>
    <w:pPr>
      <w:numPr>
        <w:numId w:val="11"/>
      </w:numPr>
      <w:spacing w:after="0"/>
      <w:contextualSpacing/>
    </w:pPr>
  </w:style>
  <w:style w:type="paragraph" w:styleId="Punktlista2">
    <w:name w:val="List Bullet 2"/>
    <w:basedOn w:val="Normal"/>
    <w:uiPriority w:val="37"/>
    <w:unhideWhenUsed/>
    <w:qFormat/>
    <w:rsid w:val="00B3600F"/>
    <w:pPr>
      <w:numPr>
        <w:numId w:val="12"/>
      </w:numPr>
      <w:spacing w:after="0"/>
    </w:pPr>
  </w:style>
  <w:style w:type="paragraph" w:styleId="Punktlista3">
    <w:name w:val="List Bullet 3"/>
    <w:basedOn w:val="Normal"/>
    <w:uiPriority w:val="37"/>
    <w:unhideWhenUsed/>
    <w:qFormat/>
    <w:rsid w:val="00B3600F"/>
    <w:pPr>
      <w:numPr>
        <w:numId w:val="13"/>
      </w:numPr>
      <w:spacing w:after="0"/>
    </w:pPr>
  </w:style>
  <w:style w:type="paragraph" w:styleId="Punktlista4">
    <w:name w:val="List Bullet 4"/>
    <w:basedOn w:val="Normal"/>
    <w:uiPriority w:val="37"/>
    <w:unhideWhenUsed/>
    <w:qFormat/>
    <w:rsid w:val="00B3600F"/>
    <w:pPr>
      <w:numPr>
        <w:numId w:val="14"/>
      </w:numPr>
      <w:spacing w:after="0"/>
    </w:pPr>
  </w:style>
  <w:style w:type="paragraph" w:styleId="Punktlista5">
    <w:name w:val="List Bullet 5"/>
    <w:basedOn w:val="Normal"/>
    <w:uiPriority w:val="37"/>
    <w:unhideWhenUsed/>
    <w:qFormat/>
    <w:rsid w:val="00B3600F"/>
    <w:pPr>
      <w:numPr>
        <w:numId w:val="15"/>
      </w:numPr>
      <w:spacing w:after="0"/>
    </w:pPr>
  </w:style>
  <w:style w:type="paragraph" w:styleId="Citat">
    <w:name w:val="Quote"/>
    <w:basedOn w:val="Normal"/>
    <w:link w:val="CitatChar"/>
    <w:uiPriority w:val="29"/>
    <w:qFormat/>
    <w:rsid w:val="00B3600F"/>
    <w:rPr>
      <w:i/>
      <w:iCs/>
      <w:color w:val="7F7F7F" w:themeColor="background1" w:themeShade="7F"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B3600F"/>
    <w:rPr>
      <w:i/>
      <w:iCs/>
      <w:color w:val="7F7F7F" w:themeColor="background1" w:themeShade="7F"/>
      <w:sz w:val="24"/>
      <w:szCs w:val="24"/>
    </w:rPr>
  </w:style>
  <w:style w:type="character" w:styleId="Stark">
    <w:name w:val="Strong"/>
    <w:uiPriority w:val="22"/>
    <w:qFormat/>
    <w:rsid w:val="00B3600F"/>
    <w:rPr>
      <w:rFonts w:asciiTheme="minorHAnsi" w:eastAsiaTheme="minorEastAsia" w:hAnsiTheme="minorHAnsi" w:cstheme="minorBidi"/>
      <w:b/>
      <w:bCs/>
      <w:iCs w:val="0"/>
      <w:color w:val="9B2D1F" w:themeColor="accent2"/>
      <w:szCs w:val="22"/>
      <w:lang w:val="sv-SE"/>
    </w:rPr>
  </w:style>
  <w:style w:type="paragraph" w:styleId="Underrubrik">
    <w:name w:val="Subtitle"/>
    <w:basedOn w:val="Normal"/>
    <w:link w:val="UnderrubrikChar"/>
    <w:uiPriority w:val="11"/>
    <w:rsid w:val="00B3600F"/>
    <w:pPr>
      <w:spacing w:after="480" w:line="240" w:lineRule="auto"/>
      <w:jc w:val="center"/>
    </w:pPr>
    <w:rPr>
      <w:rFonts w:asciiTheme="majorHAnsi" w:eastAsiaTheme="majorEastAsia" w:hAnsiTheme="majorHAnsi" w:cstheme="majorBidi"/>
      <w:color w:val="auto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3600F"/>
    <w:rPr>
      <w:rFonts w:asciiTheme="majorHAnsi" w:eastAsiaTheme="majorEastAsia" w:hAnsiTheme="majorHAnsi" w:cstheme="majorBidi"/>
      <w:sz w:val="28"/>
      <w:szCs w:val="28"/>
    </w:rPr>
  </w:style>
  <w:style w:type="character" w:styleId="Diskretbetoning">
    <w:name w:val="Subtle Emphasis"/>
    <w:basedOn w:val="Standardstycketeckensnitt"/>
    <w:uiPriority w:val="19"/>
    <w:qFormat/>
    <w:rsid w:val="00B3600F"/>
    <w:rPr>
      <w:rFonts w:asciiTheme="minorHAnsi" w:hAnsiTheme="minorHAnsi"/>
      <w:i/>
      <w:iCs/>
      <w:color w:val="737373" w:themeColor="text1" w:themeTint="8C"/>
      <w:spacing w:val="2"/>
      <w:w w:val="100"/>
      <w:kern w:val="0"/>
      <w:sz w:val="22"/>
    </w:rPr>
  </w:style>
  <w:style w:type="character" w:styleId="Diskretreferens">
    <w:name w:val="Subtle Reference"/>
    <w:basedOn w:val="Standardstycketeckensnitt"/>
    <w:uiPriority w:val="31"/>
    <w:qFormat/>
    <w:rsid w:val="00B3600F"/>
    <w:rPr>
      <w:color w:val="737373" w:themeColor="text1" w:themeTint="8C"/>
      <w:sz w:val="22"/>
      <w:u w:val="single"/>
    </w:rPr>
  </w:style>
  <w:style w:type="paragraph" w:styleId="Rubrik">
    <w:name w:val="Title"/>
    <w:basedOn w:val="Normal"/>
    <w:link w:val="RubrikChar"/>
    <w:uiPriority w:val="10"/>
    <w:rsid w:val="00B3600F"/>
    <w:pPr>
      <w:pBdr>
        <w:bottom w:val="single" w:sz="8" w:space="4" w:color="D34817" w:themeColor="accent1"/>
      </w:pBdr>
      <w:spacing w:line="240" w:lineRule="auto"/>
      <w:contextualSpacing/>
      <w:jc w:val="center"/>
    </w:pPr>
    <w:rPr>
      <w:rFonts w:asciiTheme="majorHAnsi" w:eastAsiaTheme="majorEastAsia" w:hAnsiTheme="majorHAnsi" w:cstheme="majorBidi"/>
      <w:b/>
      <w:bCs/>
      <w:smallCaps/>
      <w:color w:val="D34817" w:themeColor="accent1"/>
      <w:sz w:val="48"/>
      <w:szCs w:val="48"/>
    </w:rPr>
  </w:style>
  <w:style w:type="character" w:customStyle="1" w:styleId="RubrikChar">
    <w:name w:val="Rubrik Char"/>
    <w:basedOn w:val="Standardstycketeckensnitt"/>
    <w:link w:val="Rubrik"/>
    <w:uiPriority w:val="10"/>
    <w:rsid w:val="00B3600F"/>
    <w:rPr>
      <w:rFonts w:asciiTheme="majorHAnsi" w:eastAsiaTheme="majorEastAsia" w:hAnsiTheme="majorHAnsi" w:cstheme="majorBidi"/>
      <w:b/>
      <w:bCs/>
      <w:smallCaps/>
      <w:color w:val="D34817" w:themeColor="accent1"/>
      <w:sz w:val="48"/>
      <w:szCs w:val="48"/>
    </w:rPr>
  </w:style>
  <w:style w:type="paragraph" w:styleId="Innehll1">
    <w:name w:val="toc 1"/>
    <w:basedOn w:val="Normal"/>
    <w:next w:val="Normal"/>
    <w:autoRedefine/>
    <w:uiPriority w:val="99"/>
    <w:semiHidden/>
    <w:unhideWhenUsed/>
    <w:qFormat/>
    <w:rsid w:val="00B3600F"/>
    <w:pPr>
      <w:tabs>
        <w:tab w:val="right" w:leader="dot" w:pos="8630"/>
      </w:tabs>
      <w:spacing w:after="40" w:line="240" w:lineRule="auto"/>
    </w:pPr>
    <w:rPr>
      <w:smallCaps/>
      <w:noProof/>
      <w:color w:val="9B2D1F" w:themeColor="accent2"/>
    </w:rPr>
  </w:style>
  <w:style w:type="paragraph" w:styleId="Innehll2">
    <w:name w:val="toc 2"/>
    <w:basedOn w:val="Normal"/>
    <w:next w:val="Normal"/>
    <w:autoRedefine/>
    <w:uiPriority w:val="99"/>
    <w:semiHidden/>
    <w:unhideWhenUsed/>
    <w:qFormat/>
    <w:rsid w:val="00B3600F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Innehll3">
    <w:name w:val="toc 3"/>
    <w:basedOn w:val="Normal"/>
    <w:next w:val="Normal"/>
    <w:autoRedefine/>
    <w:uiPriority w:val="99"/>
    <w:semiHidden/>
    <w:unhideWhenUsed/>
    <w:qFormat/>
    <w:rsid w:val="00B3600F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Innehll4">
    <w:name w:val="toc 4"/>
    <w:basedOn w:val="Normal"/>
    <w:next w:val="Normal"/>
    <w:autoRedefine/>
    <w:uiPriority w:val="99"/>
    <w:semiHidden/>
    <w:unhideWhenUsed/>
    <w:qFormat/>
    <w:rsid w:val="00B3600F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Innehll5">
    <w:name w:val="toc 5"/>
    <w:basedOn w:val="Normal"/>
    <w:next w:val="Normal"/>
    <w:autoRedefine/>
    <w:uiPriority w:val="99"/>
    <w:semiHidden/>
    <w:unhideWhenUsed/>
    <w:qFormat/>
    <w:rsid w:val="00B3600F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Innehll6">
    <w:name w:val="toc 6"/>
    <w:basedOn w:val="Normal"/>
    <w:next w:val="Normal"/>
    <w:autoRedefine/>
    <w:uiPriority w:val="99"/>
    <w:semiHidden/>
    <w:unhideWhenUsed/>
    <w:qFormat/>
    <w:rsid w:val="00B3600F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Innehll7">
    <w:name w:val="toc 7"/>
    <w:basedOn w:val="Normal"/>
    <w:next w:val="Normal"/>
    <w:autoRedefine/>
    <w:uiPriority w:val="99"/>
    <w:semiHidden/>
    <w:unhideWhenUsed/>
    <w:qFormat/>
    <w:rsid w:val="00B3600F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Innehll8">
    <w:name w:val="toc 8"/>
    <w:basedOn w:val="Normal"/>
    <w:next w:val="Normal"/>
    <w:autoRedefine/>
    <w:uiPriority w:val="99"/>
    <w:semiHidden/>
    <w:unhideWhenUsed/>
    <w:qFormat/>
    <w:rsid w:val="00B3600F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Innehll9">
    <w:name w:val="toc 9"/>
    <w:basedOn w:val="Normal"/>
    <w:next w:val="Normal"/>
    <w:autoRedefine/>
    <w:uiPriority w:val="99"/>
    <w:semiHidden/>
    <w:unhideWhenUsed/>
    <w:qFormat/>
    <w:rsid w:val="00B3600F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Datumtext">
    <w:name w:val="Datumtext"/>
    <w:basedOn w:val="Normal"/>
    <w:uiPriority w:val="35"/>
    <w:rsid w:val="00B3600F"/>
    <w:pPr>
      <w:spacing w:before="720" w:after="200"/>
      <w:contextualSpacing/>
    </w:pPr>
  </w:style>
  <w:style w:type="paragraph" w:customStyle="1" w:styleId="Grtext">
    <w:name w:val="Grå text"/>
    <w:basedOn w:val="Ingetavstnd"/>
    <w:uiPriority w:val="35"/>
    <w:qFormat/>
    <w:rsid w:val="00B3600F"/>
    <w:rPr>
      <w:rFonts w:asciiTheme="majorHAnsi" w:eastAsiaTheme="majorEastAsia" w:hAnsiTheme="majorHAnsi" w:cstheme="majorBidi"/>
      <w:color w:val="7F7F7F" w:themeColor="text1" w:themeTint="80"/>
      <w:sz w:val="20"/>
    </w:rPr>
  </w:style>
  <w:style w:type="paragraph" w:customStyle="1" w:styleId="Sidhuvudjmna">
    <w:name w:val="Sidhuvud (jämna)"/>
    <w:basedOn w:val="Ingetavstnd"/>
    <w:qFormat/>
    <w:rsid w:val="00B3600F"/>
    <w:pPr>
      <w:pBdr>
        <w:bottom w:val="single" w:sz="4" w:space="1" w:color="D34817" w:themeColor="accent1"/>
      </w:pBdr>
    </w:pPr>
    <w:rPr>
      <w:b/>
      <w:bCs/>
      <w:color w:val="696464" w:themeColor="text2"/>
      <w:sz w:val="20"/>
      <w:szCs w:val="20"/>
    </w:rPr>
  </w:style>
  <w:style w:type="character" w:styleId="Platshllartext">
    <w:name w:val="Placeholder Text"/>
    <w:basedOn w:val="Standardstycketeckensnitt"/>
    <w:uiPriority w:val="99"/>
    <w:semiHidden/>
    <w:rsid w:val="00B360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&#229;kan\AppData\Roaming\Microsoft\Templates\Brev%20(stiligt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98B369D6FCD4B2F9471583119A91C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39F84A-BCE3-4696-AC7D-1CF5BDB2FB61}"/>
      </w:docPartPr>
      <w:docPartBody>
        <w:p w:rsidR="005118DE" w:rsidRDefault="00540AA5">
          <w:pPr>
            <w:pStyle w:val="098B369D6FCD4B2F9471583119A91C23"/>
          </w:pPr>
          <w:r>
            <w:rPr>
              <w:rStyle w:val="Platshllartext"/>
              <w:rFonts w:eastAsiaTheme="majorEastAsia" w:cstheme="majorBidi"/>
              <w:szCs w:val="20"/>
            </w:rPr>
            <w:t>[Ange företagets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AA5"/>
    <w:rsid w:val="000F59F0"/>
    <w:rsid w:val="001A084A"/>
    <w:rsid w:val="002B7907"/>
    <w:rsid w:val="002F04ED"/>
    <w:rsid w:val="005118DE"/>
    <w:rsid w:val="00540AA5"/>
    <w:rsid w:val="005B4B53"/>
    <w:rsid w:val="00641321"/>
    <w:rsid w:val="008C66B5"/>
    <w:rsid w:val="00914368"/>
    <w:rsid w:val="00940427"/>
    <w:rsid w:val="00966C62"/>
    <w:rsid w:val="009C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2FC99DBF1E004AB3AB0FA9DDA0A7C9CB">
    <w:name w:val="2FC99DBF1E004AB3AB0FA9DDA0A7C9CB"/>
  </w:style>
  <w:style w:type="paragraph" w:customStyle="1" w:styleId="BF34BCF412DE43C98E74BE39DB6ABD54">
    <w:name w:val="BF34BCF412DE43C98E74BE39DB6ABD54"/>
  </w:style>
  <w:style w:type="paragraph" w:customStyle="1" w:styleId="490C6DAA25CE44E89DC4A1F896160E17">
    <w:name w:val="490C6DAA25CE44E89DC4A1F896160E17"/>
  </w:style>
  <w:style w:type="paragraph" w:customStyle="1" w:styleId="53D0835C0C5B4D3F9B4784A4A4761575">
    <w:name w:val="53D0835C0C5B4D3F9B4784A4A4761575"/>
  </w:style>
  <w:style w:type="paragraph" w:customStyle="1" w:styleId="92EBFB8028E243C098405410351A8907">
    <w:name w:val="92EBFB8028E243C098405410351A8907"/>
  </w:style>
  <w:style w:type="paragraph" w:customStyle="1" w:styleId="73C53E56377D45EDAE79F25F7D0772EB">
    <w:name w:val="73C53E56377D45EDAE79F25F7D0772EB"/>
  </w:style>
  <w:style w:type="paragraph" w:customStyle="1" w:styleId="21BB496045A14737AEA5E1743051C920">
    <w:name w:val="21BB496045A14737AEA5E1743051C920"/>
  </w:style>
  <w:style w:type="paragraph" w:customStyle="1" w:styleId="FBF2CC07778E41209828DC56963436DB">
    <w:name w:val="FBF2CC07778E41209828DC56963436DB"/>
  </w:style>
  <w:style w:type="paragraph" w:customStyle="1" w:styleId="A34B6657EFF040A0AD3578B647CAB9CB">
    <w:name w:val="A34B6657EFF040A0AD3578B647CAB9CB"/>
  </w:style>
  <w:style w:type="paragraph" w:customStyle="1" w:styleId="C7A3F25AEB2548FF9A171277347CD963">
    <w:name w:val="C7A3F25AEB2548FF9A171277347CD963"/>
  </w:style>
  <w:style w:type="paragraph" w:customStyle="1" w:styleId="8735FBC22FCF4C6B99721C78D7760759">
    <w:name w:val="8735FBC22FCF4C6B99721C78D7760759"/>
  </w:style>
  <w:style w:type="paragraph" w:customStyle="1" w:styleId="6BCF35C9B1A44289B08C9C2586491F3D">
    <w:name w:val="6BCF35C9B1A44289B08C9C2586491F3D"/>
  </w:style>
  <w:style w:type="character" w:styleId="Platshllartext">
    <w:name w:val="Placeholder Text"/>
    <w:basedOn w:val="Standardstycketeckensnitt"/>
    <w:uiPriority w:val="99"/>
    <w:semiHidden/>
    <w:rPr>
      <w:rFonts w:eastAsiaTheme="minorEastAsia" w:cstheme="minorBidi"/>
      <w:bCs w:val="0"/>
      <w:iCs w:val="0"/>
      <w:color w:val="808080"/>
      <w:szCs w:val="22"/>
      <w:lang w:val="sv-SE"/>
    </w:rPr>
  </w:style>
  <w:style w:type="paragraph" w:customStyle="1" w:styleId="098B369D6FCD4B2F9471583119A91C23">
    <w:name w:val="098B369D6FCD4B2F9471583119A91C23"/>
  </w:style>
  <w:style w:type="paragraph" w:customStyle="1" w:styleId="1704AA6DD89E49099DA2BB3DAD4CD973">
    <w:name w:val="1704AA6DD89E49099DA2BB3DAD4CD9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2017-02-01T00:00:00</PublishDate>
  <Abstract/>
  <CompanyAddress/>
  <CompanyPhone/>
  <CompanyFax/>
  <CompanyEmail/>
</CoverPageProperties>
</file>

<file path=customXml/item2.xml><?xml version="1.0" encoding="utf-8"?>
<tns:customPropertyEditors xmlns:tns="http://schemas.microsoft.com/office/2006/customDocumentInformationPanel">
  <tns:showOnOpen/>
  <tns:defaultPropertyEditorNamespace/>
</tns:customPropertyEditor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BDF3769-9D31-47DE-85FC-5B130D222FFF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BAA5B36B-DFE6-4AD0-ACE6-EF8AC91E52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547202-00A2-4A49-B304-E7BD7D0351C7}">
  <ds:schemaRefs>
    <ds:schemaRef ds:uri="http://schemas.microsoft.com/office/2006/coverPageProps"/>
  </ds:schemaRefs>
</ds:datastoreItem>
</file>

<file path=customXml/itemProps5.xml><?xml version="1.0" encoding="utf-8"?>
<ds:datastoreItem xmlns:ds="http://schemas.openxmlformats.org/officeDocument/2006/customXml" ds:itemID="{599E0D57-7D0F-46A6-B783-882E94306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 (stiligt)</Template>
  <TotalTime>204</TotalTime>
  <Pages>1</Pages>
  <Words>109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Letter (Equity theme)</vt:lpstr>
      <vt:lpstr/>
    </vt:vector>
  </TitlesOfParts>
  <Company>Lagledare Finnerödja IF Seniorer</Company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(Equity theme)</dc:title>
  <dc:subject/>
  <dc:creator/>
  <cp:keywords/>
  <dc:description/>
  <cp:lastModifiedBy>Fam Gustavsson</cp:lastModifiedBy>
  <cp:revision>16</cp:revision>
  <dcterms:created xsi:type="dcterms:W3CDTF">2015-12-24T11:19:00Z</dcterms:created>
  <dcterms:modified xsi:type="dcterms:W3CDTF">2018-02-03T12:00:00Z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TC101996519990</vt:lpwstr>
  </property>
</Properties>
</file>