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A5" w:rsidRPr="00901010" w:rsidRDefault="00901010">
      <w:pPr>
        <w:rPr>
          <w:b/>
          <w:sz w:val="28"/>
          <w:lang w:val="sv-SE"/>
        </w:rPr>
      </w:pPr>
      <w:r w:rsidRPr="00901010">
        <w:rPr>
          <w:b/>
          <w:sz w:val="28"/>
          <w:lang w:val="sv-SE"/>
        </w:rPr>
        <w:t>Ekonomi</w:t>
      </w:r>
    </w:p>
    <w:p w:rsidR="00901010" w:rsidRPr="00901010" w:rsidRDefault="00901010">
      <w:pPr>
        <w:rPr>
          <w:sz w:val="28"/>
          <w:lang w:val="sv-SE"/>
        </w:rPr>
      </w:pPr>
    </w:p>
    <w:p w:rsidR="00901010" w:rsidRDefault="00901010">
      <w:pPr>
        <w:rPr>
          <w:sz w:val="28"/>
          <w:lang w:val="sv-SE"/>
        </w:rPr>
      </w:pPr>
      <w:r w:rsidRPr="00901010">
        <w:rPr>
          <w:sz w:val="28"/>
          <w:lang w:val="sv-SE"/>
        </w:rPr>
        <w:t>Kassör: Cecilia Kohonen</w:t>
      </w:r>
    </w:p>
    <w:p w:rsidR="00901010" w:rsidRDefault="00901010">
      <w:pPr>
        <w:rPr>
          <w:sz w:val="28"/>
          <w:lang w:val="sv-SE"/>
        </w:rPr>
      </w:pPr>
    </w:p>
    <w:p w:rsidR="00901010" w:rsidRPr="00901010" w:rsidRDefault="00901010">
      <w:pPr>
        <w:rPr>
          <w:sz w:val="28"/>
          <w:lang w:val="en-US"/>
        </w:rPr>
      </w:pPr>
      <w:hyperlink r:id="rId6" w:history="1">
        <w:r w:rsidRPr="00901010">
          <w:rPr>
            <w:rStyle w:val="Hyperlink"/>
            <w:sz w:val="28"/>
            <w:lang w:val="en-US"/>
          </w:rPr>
          <w:t>cecilia.kohonen@seb.se</w:t>
        </w:r>
      </w:hyperlink>
      <w:r w:rsidRPr="00901010">
        <w:rPr>
          <w:sz w:val="28"/>
          <w:lang w:val="en-US"/>
        </w:rPr>
        <w:t xml:space="preserve"> </w:t>
      </w:r>
    </w:p>
    <w:p w:rsidR="00901010" w:rsidRPr="00901010" w:rsidRDefault="00901010">
      <w:pPr>
        <w:rPr>
          <w:sz w:val="28"/>
          <w:lang w:val="en-US"/>
        </w:rPr>
      </w:pPr>
    </w:p>
    <w:p w:rsidR="00901010" w:rsidRDefault="00901010">
      <w:pPr>
        <w:rPr>
          <w:sz w:val="28"/>
        </w:rPr>
      </w:pPr>
      <w:proofErr w:type="spellStart"/>
      <w:r w:rsidRPr="00901010">
        <w:rPr>
          <w:sz w:val="28"/>
          <w:lang w:val="en-US"/>
        </w:rPr>
        <w:t>Lagkonto</w:t>
      </w:r>
      <w:proofErr w:type="spellEnd"/>
      <w:r w:rsidRPr="00901010">
        <w:rPr>
          <w:sz w:val="28"/>
          <w:lang w:val="en-US"/>
        </w:rPr>
        <w:t xml:space="preserve"> </w:t>
      </w:r>
      <w:proofErr w:type="spellStart"/>
      <w:r w:rsidRPr="00901010">
        <w:rPr>
          <w:sz w:val="28"/>
          <w:lang w:val="en-US"/>
        </w:rPr>
        <w:t>i</w:t>
      </w:r>
      <w:proofErr w:type="spellEnd"/>
      <w:r w:rsidRPr="00901010">
        <w:rPr>
          <w:sz w:val="28"/>
          <w:lang w:val="en-US"/>
        </w:rPr>
        <w:t xml:space="preserve"> SEB: </w:t>
      </w:r>
      <w:r w:rsidRPr="00901010">
        <w:rPr>
          <w:sz w:val="28"/>
        </w:rPr>
        <w:t>5613-29 382 06</w:t>
      </w:r>
    </w:p>
    <w:p w:rsidR="00901010" w:rsidRDefault="00901010">
      <w:pPr>
        <w:rPr>
          <w:sz w:val="28"/>
        </w:rPr>
      </w:pPr>
    </w:p>
    <w:p w:rsidR="00901010" w:rsidRDefault="00901010">
      <w:pPr>
        <w:rPr>
          <w:sz w:val="28"/>
        </w:rPr>
      </w:pPr>
      <w:r>
        <w:rPr>
          <w:sz w:val="28"/>
        </w:rPr>
        <w:t>Swish: 0706-779 778</w:t>
      </w:r>
    </w:p>
    <w:p w:rsidR="00901010" w:rsidRDefault="00901010">
      <w:pPr>
        <w:rPr>
          <w:sz w:val="28"/>
        </w:rPr>
      </w:pPr>
    </w:p>
    <w:p w:rsidR="00901010" w:rsidRDefault="00901010">
      <w:pPr>
        <w:rPr>
          <w:b/>
          <w:sz w:val="28"/>
        </w:rPr>
      </w:pPr>
      <w:proofErr w:type="spellStart"/>
      <w:r w:rsidRPr="00901010">
        <w:rPr>
          <w:b/>
          <w:sz w:val="28"/>
        </w:rPr>
        <w:t>Avgifter</w:t>
      </w:r>
      <w:proofErr w:type="spellEnd"/>
      <w:r w:rsidRPr="00901010">
        <w:rPr>
          <w:b/>
          <w:sz w:val="28"/>
        </w:rPr>
        <w:t xml:space="preserve"> </w:t>
      </w:r>
      <w:proofErr w:type="spellStart"/>
      <w:r w:rsidRPr="00901010">
        <w:rPr>
          <w:b/>
          <w:sz w:val="28"/>
        </w:rPr>
        <w:t>för</w:t>
      </w:r>
      <w:proofErr w:type="spellEnd"/>
      <w:r w:rsidRPr="00901010">
        <w:rPr>
          <w:b/>
          <w:sz w:val="28"/>
        </w:rPr>
        <w:t xml:space="preserve"> </w:t>
      </w:r>
      <w:proofErr w:type="spellStart"/>
      <w:r w:rsidRPr="00901010">
        <w:rPr>
          <w:b/>
          <w:sz w:val="28"/>
        </w:rPr>
        <w:t>spelare</w:t>
      </w:r>
      <w:proofErr w:type="spellEnd"/>
      <w:r w:rsidRPr="00901010">
        <w:rPr>
          <w:b/>
          <w:sz w:val="28"/>
        </w:rPr>
        <w:t xml:space="preserve"> 2017</w:t>
      </w:r>
    </w:p>
    <w:p w:rsidR="00901010" w:rsidRDefault="00901010">
      <w:pPr>
        <w:rPr>
          <w:b/>
          <w:sz w:val="28"/>
        </w:rPr>
      </w:pPr>
    </w:p>
    <w:p w:rsidR="00C43B96" w:rsidRPr="00C43B96" w:rsidRDefault="00C43B96" w:rsidP="00C43B96">
      <w:pPr>
        <w:rPr>
          <w:sz w:val="28"/>
          <w:u w:val="single"/>
          <w:lang w:val="sv-SE"/>
        </w:rPr>
      </w:pPr>
      <w:r w:rsidRPr="00C43B96">
        <w:rPr>
          <w:sz w:val="28"/>
          <w:u w:val="single"/>
          <w:lang w:val="sv-SE"/>
        </w:rPr>
        <w:t xml:space="preserve">MEDLEMSAVGIFTER  </w:t>
      </w:r>
    </w:p>
    <w:p w:rsidR="00C43B96" w:rsidRPr="00C43B96" w:rsidRDefault="00C43B96" w:rsidP="00C43B96">
      <w:pPr>
        <w:rPr>
          <w:sz w:val="28"/>
          <w:lang w:val="sv-SE"/>
        </w:rPr>
      </w:pPr>
      <w:r w:rsidRPr="00C43B96">
        <w:rPr>
          <w:sz w:val="28"/>
          <w:lang w:val="sv-SE"/>
        </w:rPr>
        <w:t xml:space="preserve">Familjemedlemskap 700 kr (hela familjen) </w:t>
      </w:r>
    </w:p>
    <w:p w:rsidR="00C43B96" w:rsidRPr="00C43B96" w:rsidRDefault="00C43B96" w:rsidP="00C43B96">
      <w:pPr>
        <w:rPr>
          <w:sz w:val="28"/>
          <w:lang w:val="da-DK"/>
        </w:rPr>
      </w:pPr>
      <w:proofErr w:type="spellStart"/>
      <w:r w:rsidRPr="00C43B96">
        <w:rPr>
          <w:sz w:val="28"/>
          <w:lang w:val="da-DK"/>
        </w:rPr>
        <w:t>Enskild</w:t>
      </w:r>
      <w:proofErr w:type="spellEnd"/>
      <w:r w:rsidRPr="00C43B96">
        <w:rPr>
          <w:sz w:val="28"/>
          <w:lang w:val="da-DK"/>
        </w:rPr>
        <w:t xml:space="preserve"> Aktiv medlem 350 </w:t>
      </w:r>
      <w:proofErr w:type="spellStart"/>
      <w:r w:rsidRPr="00C43B96">
        <w:rPr>
          <w:sz w:val="28"/>
          <w:lang w:val="da-DK"/>
        </w:rPr>
        <w:t>kr</w:t>
      </w:r>
      <w:proofErr w:type="spellEnd"/>
      <w:r w:rsidRPr="00C43B96">
        <w:rPr>
          <w:sz w:val="28"/>
          <w:lang w:val="da-DK"/>
        </w:rPr>
        <w:t xml:space="preserve"> </w:t>
      </w:r>
    </w:p>
    <w:p w:rsidR="00C43B96" w:rsidRPr="00C43B96" w:rsidRDefault="00C43B96" w:rsidP="00C43B96">
      <w:pPr>
        <w:rPr>
          <w:sz w:val="28"/>
          <w:lang w:val="da-DK"/>
        </w:rPr>
      </w:pPr>
      <w:proofErr w:type="spellStart"/>
      <w:r w:rsidRPr="00C43B96">
        <w:rPr>
          <w:sz w:val="28"/>
          <w:lang w:val="da-DK"/>
        </w:rPr>
        <w:t>Stödmedlem</w:t>
      </w:r>
      <w:proofErr w:type="spellEnd"/>
      <w:r w:rsidRPr="00C43B96">
        <w:rPr>
          <w:sz w:val="28"/>
          <w:lang w:val="da-DK"/>
        </w:rPr>
        <w:t xml:space="preserve"> 200 </w:t>
      </w:r>
      <w:proofErr w:type="spellStart"/>
      <w:r w:rsidRPr="00C43B96">
        <w:rPr>
          <w:sz w:val="28"/>
          <w:lang w:val="da-DK"/>
        </w:rPr>
        <w:t>kr</w:t>
      </w:r>
      <w:proofErr w:type="spellEnd"/>
      <w:r w:rsidRPr="00C43B96">
        <w:rPr>
          <w:sz w:val="28"/>
          <w:lang w:val="da-DK"/>
        </w:rPr>
        <w:t xml:space="preserve"> </w:t>
      </w:r>
    </w:p>
    <w:p w:rsidR="00C43B96" w:rsidRPr="00C43B96" w:rsidRDefault="00C43B96" w:rsidP="00C43B96">
      <w:pPr>
        <w:rPr>
          <w:sz w:val="28"/>
          <w:lang w:val="da-DK"/>
        </w:rPr>
      </w:pPr>
      <w:r w:rsidRPr="00C43B96">
        <w:rPr>
          <w:sz w:val="28"/>
          <w:lang w:val="da-DK"/>
        </w:rPr>
        <w:t xml:space="preserve"> </w:t>
      </w:r>
    </w:p>
    <w:p w:rsidR="00C43B96" w:rsidRDefault="00C43B96" w:rsidP="00C43B96">
      <w:pPr>
        <w:rPr>
          <w:sz w:val="28"/>
          <w:lang w:val="sv-SE"/>
        </w:rPr>
      </w:pPr>
      <w:r w:rsidRPr="00C43B96">
        <w:rPr>
          <w:b/>
          <w:sz w:val="28"/>
          <w:lang w:val="sv-SE"/>
        </w:rPr>
        <w:t>OBS!</w:t>
      </w:r>
      <w:r>
        <w:rPr>
          <w:sz w:val="28"/>
          <w:lang w:val="sv-SE"/>
        </w:rPr>
        <w:t xml:space="preserve"> </w:t>
      </w:r>
      <w:r w:rsidRPr="00C43B96">
        <w:rPr>
          <w:sz w:val="28"/>
          <w:lang w:val="sv-SE"/>
        </w:rPr>
        <w:t xml:space="preserve">Ni gör er anmälan och betalning via formuläret </w:t>
      </w:r>
      <w:r>
        <w:rPr>
          <w:sz w:val="28"/>
          <w:lang w:val="sv-SE"/>
        </w:rPr>
        <w:t xml:space="preserve">på </w:t>
      </w:r>
      <w:hyperlink r:id="rId7" w:tgtFrame="_blank" w:history="1">
        <w:r w:rsidRPr="00C43B96">
          <w:rPr>
            <w:rStyle w:val="Hyperlink"/>
            <w:sz w:val="28"/>
            <w:lang w:val="sv-SE"/>
          </w:rPr>
          <w:t>Alsikes IF:s hemsida</w:t>
        </w:r>
      </w:hyperlink>
      <w:r>
        <w:rPr>
          <w:sz w:val="28"/>
          <w:lang w:val="sv-SE"/>
        </w:rPr>
        <w:t>.</w:t>
      </w:r>
    </w:p>
    <w:p w:rsidR="00901010" w:rsidRDefault="00C43B96" w:rsidP="00C43B96">
      <w:pPr>
        <w:rPr>
          <w:sz w:val="28"/>
          <w:lang w:val="sv-SE"/>
        </w:rPr>
      </w:pPr>
      <w:r w:rsidRPr="00C43B96">
        <w:rPr>
          <w:sz w:val="28"/>
          <w:lang w:val="sv-SE"/>
        </w:rPr>
        <w:t xml:space="preserve">Eventuella frågor mejla till </w:t>
      </w:r>
      <w:hyperlink r:id="rId8" w:history="1">
        <w:r w:rsidRPr="00280D12">
          <w:rPr>
            <w:rStyle w:val="Hyperlink"/>
            <w:sz w:val="28"/>
            <w:lang w:val="sv-SE"/>
          </w:rPr>
          <w:t>kassor@alsikeif.com</w:t>
        </w:r>
      </w:hyperlink>
    </w:p>
    <w:p w:rsidR="00C43B96" w:rsidRDefault="00C43B96" w:rsidP="00C43B96">
      <w:pPr>
        <w:rPr>
          <w:sz w:val="28"/>
          <w:lang w:val="sv-SE"/>
        </w:rPr>
      </w:pPr>
    </w:p>
    <w:p w:rsidR="00C43B96" w:rsidRDefault="00C43B96" w:rsidP="00C43B96">
      <w:pPr>
        <w:rPr>
          <w:sz w:val="28"/>
          <w:lang w:val="sv-SE"/>
        </w:rPr>
      </w:pPr>
    </w:p>
    <w:p w:rsidR="00C43B96" w:rsidRPr="00C43B96" w:rsidRDefault="00C43B96" w:rsidP="00C43B96">
      <w:pPr>
        <w:rPr>
          <w:sz w:val="28"/>
          <w:u w:val="single"/>
          <w:lang w:val="sv-SE"/>
        </w:rPr>
      </w:pPr>
      <w:r w:rsidRPr="00C43B96">
        <w:rPr>
          <w:sz w:val="28"/>
          <w:u w:val="single"/>
          <w:lang w:val="sv-SE"/>
        </w:rPr>
        <w:t>TRÄNINGSAVGIFT</w:t>
      </w:r>
    </w:p>
    <w:p w:rsidR="00C43B96" w:rsidRDefault="00C43B96" w:rsidP="00C43B96">
      <w:pPr>
        <w:rPr>
          <w:sz w:val="28"/>
          <w:lang w:val="sv-SE"/>
        </w:rPr>
      </w:pPr>
      <w:r>
        <w:rPr>
          <w:sz w:val="28"/>
          <w:lang w:val="sv-SE"/>
        </w:rPr>
        <w:t>500 kr per spelare</w:t>
      </w:r>
    </w:p>
    <w:p w:rsidR="00C43B96" w:rsidRDefault="00C43B96" w:rsidP="00C43B96">
      <w:pPr>
        <w:rPr>
          <w:sz w:val="28"/>
          <w:lang w:val="sv-SE"/>
        </w:rPr>
      </w:pPr>
      <w:r>
        <w:rPr>
          <w:sz w:val="28"/>
          <w:lang w:val="sv-SE"/>
        </w:rPr>
        <w:t>Betalas in till vår lagkassa snarast möjligt, dock senast v 19.</w:t>
      </w:r>
    </w:p>
    <w:p w:rsidR="00C43B96" w:rsidRDefault="00C43B96" w:rsidP="00C43B96">
      <w:pPr>
        <w:rPr>
          <w:sz w:val="28"/>
          <w:lang w:val="sv-SE"/>
        </w:rPr>
      </w:pPr>
    </w:p>
    <w:p w:rsidR="00C43B96" w:rsidRDefault="00C43B96" w:rsidP="00C43B96">
      <w:pPr>
        <w:rPr>
          <w:sz w:val="28"/>
          <w:u w:val="single"/>
          <w:lang w:val="sv-SE"/>
        </w:rPr>
      </w:pPr>
      <w:r>
        <w:rPr>
          <w:sz w:val="28"/>
          <w:u w:val="single"/>
          <w:lang w:val="sv-SE"/>
        </w:rPr>
        <w:t>LAGKASSEAVGIFT</w:t>
      </w:r>
    </w:p>
    <w:p w:rsidR="00C43B96" w:rsidRDefault="00C43B96" w:rsidP="00C43B96">
      <w:pPr>
        <w:rPr>
          <w:sz w:val="28"/>
          <w:lang w:val="sv-SE"/>
        </w:rPr>
      </w:pPr>
      <w:r>
        <w:rPr>
          <w:sz w:val="28"/>
          <w:lang w:val="sv-SE"/>
        </w:rPr>
        <w:t>300 kr per spelare</w:t>
      </w:r>
    </w:p>
    <w:p w:rsidR="00C43B96" w:rsidRDefault="00C43B96" w:rsidP="00C43B96">
      <w:pPr>
        <w:rPr>
          <w:sz w:val="28"/>
          <w:lang w:val="sv-SE"/>
        </w:rPr>
      </w:pPr>
      <w:r>
        <w:rPr>
          <w:sz w:val="28"/>
          <w:lang w:val="sv-SE"/>
        </w:rPr>
        <w:t>Betalas in till vår lagkassa snarast möjligt, dock senast v 19</w:t>
      </w:r>
      <w:r>
        <w:rPr>
          <w:sz w:val="28"/>
          <w:lang w:val="sv-SE"/>
        </w:rPr>
        <w:t>.</w:t>
      </w:r>
    </w:p>
    <w:p w:rsidR="00D9190E" w:rsidRDefault="00D9190E" w:rsidP="00C43B96">
      <w:pPr>
        <w:rPr>
          <w:sz w:val="28"/>
          <w:lang w:val="sv-SE"/>
        </w:rPr>
      </w:pPr>
    </w:p>
    <w:p w:rsidR="00D9190E" w:rsidRDefault="00D9190E" w:rsidP="00C43B96">
      <w:pPr>
        <w:rPr>
          <w:sz w:val="28"/>
          <w:lang w:val="sv-SE"/>
        </w:rPr>
      </w:pPr>
    </w:p>
    <w:p w:rsidR="00D9190E" w:rsidRPr="00C43B96" w:rsidRDefault="00D9190E" w:rsidP="00C43B96">
      <w:pPr>
        <w:rPr>
          <w:sz w:val="28"/>
          <w:lang w:val="sv-SE"/>
        </w:rPr>
      </w:pPr>
      <w:r>
        <w:rPr>
          <w:sz w:val="28"/>
          <w:lang w:val="sv-SE"/>
        </w:rPr>
        <w:t>Vi kommer inom kort även ta upp beställningar på overaller, betalning för dessa kommer mailas ut och skötas separat. Glöm inte meddela vem inbetalningen avser barnets för- och efternamn.</w:t>
      </w:r>
      <w:bookmarkStart w:id="0" w:name="_GoBack"/>
      <w:bookmarkEnd w:id="0"/>
    </w:p>
    <w:sectPr w:rsidR="00D9190E" w:rsidRPr="00C43B96" w:rsidSect="000D4C63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taNormal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88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A0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4B7744"/>
    <w:multiLevelType w:val="multilevel"/>
    <w:tmpl w:val="1EBC9964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11">
    <w:nsid w:val="3C776A92"/>
    <w:multiLevelType w:val="multilevel"/>
    <w:tmpl w:val="F0881ABC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2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8"/>
  </w:num>
  <w:num w:numId="16">
    <w:abstractNumId w:val="11"/>
  </w:num>
  <w:num w:numId="17">
    <w:abstractNumId w:val="3"/>
  </w:num>
  <w:num w:numId="18">
    <w:abstractNumId w:val="3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0"/>
  </w:num>
  <w:num w:numId="24">
    <w:abstractNumId w:val="0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0"/>
    <w:rsid w:val="00040879"/>
    <w:rsid w:val="000D4C63"/>
    <w:rsid w:val="00451574"/>
    <w:rsid w:val="00615668"/>
    <w:rsid w:val="00783AB5"/>
    <w:rsid w:val="00901010"/>
    <w:rsid w:val="009460CF"/>
    <w:rsid w:val="00C43B96"/>
    <w:rsid w:val="00C97BAB"/>
    <w:rsid w:val="00D9190E"/>
    <w:rsid w:val="00D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Basic" w:eastAsia="Times New Roman" w:hAnsi="SEB Basic" w:cs="Times New Roman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63"/>
    <w:pPr>
      <w:spacing w:after="0" w:line="280" w:lineRule="atLeast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D4C63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D4C63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D4C63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0D4C6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0D4C6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D4C63"/>
    <w:p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0D4C63"/>
    <w:pPr>
      <w:numPr>
        <w:ilvl w:val="6"/>
        <w:numId w:val="4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0D4C63"/>
    <w:pPr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0D4C63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7"/>
    <w:semiHidden/>
    <w:rsid w:val="000D4C6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7"/>
    <w:semiHidden/>
    <w:rsid w:val="000D4C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2">
    <w:name w:val="Body Text 2"/>
    <w:basedOn w:val="Normal"/>
    <w:link w:val="BodyText2Char"/>
    <w:uiPriority w:val="7"/>
    <w:semiHidden/>
    <w:rsid w:val="000D4C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3">
    <w:name w:val="Body Text 3"/>
    <w:basedOn w:val="Normal"/>
    <w:link w:val="BodyText3Char"/>
    <w:uiPriority w:val="7"/>
    <w:semiHidden/>
    <w:rsid w:val="000D4C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0D4C63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7"/>
    <w:semiHidden/>
    <w:rsid w:val="000D4C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7"/>
    <w:semiHidden/>
    <w:rsid w:val="000D4C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rsid w:val="000D4C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7"/>
    <w:semiHidden/>
    <w:rsid w:val="000D4C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7"/>
    <w:semiHidden/>
    <w:rsid w:val="000D4C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0D4C63"/>
    <w:rPr>
      <w:rFonts w:eastAsia="Times New Roman"/>
      <w:sz w:val="16"/>
      <w:szCs w:val="16"/>
      <w:lang w:val="en-GB"/>
    </w:rPr>
  </w:style>
  <w:style w:type="paragraph" w:styleId="Caption">
    <w:name w:val="caption"/>
    <w:basedOn w:val="Normal"/>
    <w:next w:val="Normal"/>
    <w:uiPriority w:val="7"/>
    <w:semiHidden/>
    <w:qFormat/>
    <w:rsid w:val="000D4C63"/>
    <w:rPr>
      <w:b/>
      <w:bCs/>
      <w:sz w:val="16"/>
    </w:rPr>
  </w:style>
  <w:style w:type="paragraph" w:styleId="Closing">
    <w:name w:val="Closing"/>
    <w:basedOn w:val="Normal"/>
    <w:link w:val="ClosingChar"/>
    <w:uiPriority w:val="7"/>
    <w:semiHidden/>
    <w:rsid w:val="000D4C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Date">
    <w:name w:val="Date"/>
    <w:basedOn w:val="Normal"/>
    <w:next w:val="Normal"/>
    <w:link w:val="DateChar"/>
    <w:uiPriority w:val="7"/>
    <w:semiHidden/>
    <w:rsid w:val="000D4C63"/>
  </w:style>
  <w:style w:type="character" w:customStyle="1" w:styleId="DateChar">
    <w:name w:val="Date Char"/>
    <w:basedOn w:val="DefaultParagraphFont"/>
    <w:link w:val="Date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7"/>
    <w:semiHidden/>
    <w:rsid w:val="000D4C63"/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Emphasis">
    <w:name w:val="Emphasis"/>
    <w:basedOn w:val="DefaultParagraphFont"/>
    <w:uiPriority w:val="7"/>
    <w:semiHidden/>
    <w:qFormat/>
    <w:rsid w:val="000D4C63"/>
    <w:rPr>
      <w:i/>
      <w:iCs/>
    </w:rPr>
  </w:style>
  <w:style w:type="character" w:styleId="EndnoteReference">
    <w:name w:val="endnote reference"/>
    <w:basedOn w:val="DefaultParagraphFont"/>
    <w:uiPriority w:val="7"/>
    <w:semiHidden/>
    <w:rsid w:val="000D4C63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rsid w:val="000D4C63"/>
    <w:pPr>
      <w:spacing w:line="200" w:lineRule="atLeast"/>
    </w:pPr>
    <w:rPr>
      <w:sz w:val="15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0D4C63"/>
    <w:rPr>
      <w:rFonts w:eastAsia="Times New Roman"/>
      <w:sz w:val="15"/>
      <w:lang w:val="en-GB"/>
    </w:rPr>
  </w:style>
  <w:style w:type="paragraph" w:styleId="EnvelopeAddress">
    <w:name w:val="envelope address"/>
    <w:basedOn w:val="Normal"/>
    <w:uiPriority w:val="7"/>
    <w:semiHidden/>
    <w:rsid w:val="000D4C63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7"/>
    <w:semiHidden/>
    <w:rsid w:val="000D4C63"/>
    <w:rPr>
      <w:rFonts w:cs="Arial"/>
    </w:rPr>
  </w:style>
  <w:style w:type="character" w:styleId="FollowedHyperlink">
    <w:name w:val="FollowedHyperlink"/>
    <w:basedOn w:val="DefaultParagraphFont"/>
    <w:uiPriority w:val="7"/>
    <w:semiHidden/>
    <w:rsid w:val="000D4C63"/>
    <w:rPr>
      <w:color w:val="800080"/>
      <w:u w:val="single"/>
    </w:rPr>
  </w:style>
  <w:style w:type="paragraph" w:styleId="Footer">
    <w:name w:val="footer"/>
    <w:basedOn w:val="Normal"/>
    <w:link w:val="FooterChar"/>
    <w:uiPriority w:val="7"/>
    <w:semiHidden/>
    <w:rsid w:val="000D4C63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character" w:styleId="FootnoteReference">
    <w:name w:val="footnote reference"/>
    <w:basedOn w:val="DefaultParagraphFont"/>
    <w:uiPriority w:val="7"/>
    <w:semiHidden/>
    <w:rsid w:val="000D4C63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rsid w:val="000D4C63"/>
    <w:pPr>
      <w:spacing w:line="200" w:lineRule="atLeast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0D4C63"/>
    <w:rPr>
      <w:rFonts w:eastAsia="Times New Roman"/>
      <w:sz w:val="15"/>
      <w:lang w:val="en-GB"/>
    </w:rPr>
  </w:style>
  <w:style w:type="paragraph" w:styleId="Header">
    <w:name w:val="header"/>
    <w:basedOn w:val="Normal"/>
    <w:link w:val="HeaderChar"/>
    <w:uiPriority w:val="7"/>
    <w:semiHidden/>
    <w:rsid w:val="000D4C63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HeaderChar">
    <w:name w:val="Header Char"/>
    <w:basedOn w:val="DefaultParagraphFont"/>
    <w:link w:val="Header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0D4C63"/>
    <w:rPr>
      <w:rFonts w:eastAsia="Times New Roman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Heading1"/>
    <w:next w:val="Normal"/>
    <w:uiPriority w:val="1"/>
    <w:rsid w:val="000D4C63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0D4C63"/>
    <w:rPr>
      <w:rFonts w:eastAsia="Times New Roman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Heading2"/>
    <w:next w:val="Normal"/>
    <w:uiPriority w:val="1"/>
    <w:rsid w:val="000D4C63"/>
    <w:pPr>
      <w:numPr>
        <w:ilvl w:val="1"/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0D4C63"/>
    <w:rPr>
      <w:rFonts w:eastAsia="Times New Roman" w:cs="Arial"/>
      <w:b/>
      <w:bCs/>
      <w:sz w:val="22"/>
      <w:szCs w:val="26"/>
      <w:lang w:val="en-GB"/>
    </w:rPr>
  </w:style>
  <w:style w:type="paragraph" w:customStyle="1" w:styleId="Heading3withnumbering">
    <w:name w:val="Heading 3 with numbering"/>
    <w:basedOn w:val="Heading3"/>
    <w:next w:val="Normal"/>
    <w:uiPriority w:val="1"/>
    <w:rsid w:val="000D4C63"/>
    <w:pPr>
      <w:numPr>
        <w:ilvl w:val="2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0D4C63"/>
    <w:rPr>
      <w:rFonts w:eastAsia="Times New Roman"/>
      <w:bCs/>
      <w:i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D4C63"/>
    <w:rPr>
      <w:rFonts w:eastAsia="Times New Roman"/>
      <w:b/>
      <w:bCs/>
      <w:iCs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D4C63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D4C63"/>
    <w:rPr>
      <w:rFonts w:eastAsia="Times New Roman"/>
      <w:b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D4C63"/>
    <w:rPr>
      <w:rFonts w:eastAsia="Times New Roman"/>
      <w:b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D4C63"/>
    <w:rPr>
      <w:rFonts w:eastAsia="Times New Roman" w:cs="Arial"/>
      <w:b/>
      <w:sz w:val="22"/>
      <w:szCs w:val="22"/>
      <w:lang w:val="en-GB"/>
    </w:rPr>
  </w:style>
  <w:style w:type="character" w:styleId="HTMLAcronym">
    <w:name w:val="HTML Acronym"/>
    <w:basedOn w:val="DefaultParagraphFont"/>
    <w:uiPriority w:val="8"/>
    <w:semiHidden/>
    <w:rsid w:val="000D4C63"/>
  </w:style>
  <w:style w:type="paragraph" w:styleId="HTMLAddress">
    <w:name w:val="HTML Address"/>
    <w:basedOn w:val="Normal"/>
    <w:link w:val="HTMLAddressChar"/>
    <w:uiPriority w:val="8"/>
    <w:semiHidden/>
    <w:rsid w:val="000D4C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0D4C63"/>
    <w:rPr>
      <w:rFonts w:eastAsia="Times New Roman"/>
      <w:i/>
      <w:iCs/>
      <w:sz w:val="22"/>
      <w:szCs w:val="24"/>
      <w:lang w:val="en-GB"/>
    </w:rPr>
  </w:style>
  <w:style w:type="character" w:styleId="HTMLCite">
    <w:name w:val="HTML Cite"/>
    <w:basedOn w:val="DefaultParagraphFont"/>
    <w:uiPriority w:val="8"/>
    <w:semiHidden/>
    <w:rsid w:val="000D4C63"/>
    <w:rPr>
      <w:i/>
      <w:iCs/>
    </w:rPr>
  </w:style>
  <w:style w:type="character" w:styleId="HTMLCode">
    <w:name w:val="HTML Code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8"/>
    <w:semiHidden/>
    <w:rsid w:val="000D4C63"/>
    <w:rPr>
      <w:i/>
      <w:iCs/>
    </w:rPr>
  </w:style>
  <w:style w:type="character" w:styleId="HTMLKeyboard">
    <w:name w:val="HTML Keyboard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0D4C6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0D4C63"/>
    <w:rPr>
      <w:rFonts w:ascii="Courier New" w:eastAsia="Times New Roman" w:hAnsi="Courier New" w:cs="Courier New"/>
      <w:sz w:val="22"/>
      <w:lang w:val="en-GB"/>
    </w:rPr>
  </w:style>
  <w:style w:type="character" w:styleId="HTMLSample">
    <w:name w:val="HTML Sample"/>
    <w:basedOn w:val="DefaultParagraphFont"/>
    <w:uiPriority w:val="8"/>
    <w:semiHidden/>
    <w:rsid w:val="000D4C6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8"/>
    <w:semiHidden/>
    <w:rsid w:val="000D4C63"/>
    <w:rPr>
      <w:i/>
      <w:iCs/>
    </w:rPr>
  </w:style>
  <w:style w:type="character" w:styleId="Hyperlink">
    <w:name w:val="Hyperlink"/>
    <w:basedOn w:val="DefaultParagraphFont"/>
    <w:uiPriority w:val="8"/>
    <w:semiHidden/>
    <w:rsid w:val="000D4C63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0D4C63"/>
  </w:style>
  <w:style w:type="character" w:styleId="LineNumber">
    <w:name w:val="line number"/>
    <w:basedOn w:val="DefaultParagraphFont"/>
    <w:uiPriority w:val="8"/>
    <w:semiHidden/>
    <w:rsid w:val="000D4C63"/>
  </w:style>
  <w:style w:type="paragraph" w:styleId="List">
    <w:name w:val="List"/>
    <w:basedOn w:val="Normal"/>
    <w:uiPriority w:val="8"/>
    <w:semiHidden/>
    <w:rsid w:val="000D4C63"/>
    <w:pPr>
      <w:ind w:left="283" w:hanging="283"/>
    </w:pPr>
  </w:style>
  <w:style w:type="paragraph" w:styleId="List2">
    <w:name w:val="List 2"/>
    <w:basedOn w:val="Normal"/>
    <w:uiPriority w:val="8"/>
    <w:semiHidden/>
    <w:rsid w:val="000D4C63"/>
    <w:pPr>
      <w:ind w:left="566" w:hanging="283"/>
    </w:pPr>
  </w:style>
  <w:style w:type="paragraph" w:styleId="List3">
    <w:name w:val="List 3"/>
    <w:basedOn w:val="Normal"/>
    <w:uiPriority w:val="8"/>
    <w:semiHidden/>
    <w:rsid w:val="000D4C63"/>
    <w:pPr>
      <w:ind w:left="849" w:hanging="283"/>
    </w:pPr>
  </w:style>
  <w:style w:type="paragraph" w:styleId="List4">
    <w:name w:val="List 4"/>
    <w:basedOn w:val="Normal"/>
    <w:uiPriority w:val="8"/>
    <w:semiHidden/>
    <w:rsid w:val="000D4C63"/>
    <w:pPr>
      <w:ind w:left="1132" w:hanging="283"/>
    </w:pPr>
  </w:style>
  <w:style w:type="paragraph" w:styleId="List5">
    <w:name w:val="List 5"/>
    <w:basedOn w:val="Normal"/>
    <w:uiPriority w:val="8"/>
    <w:semiHidden/>
    <w:rsid w:val="000D4C63"/>
    <w:pPr>
      <w:ind w:left="1415" w:hanging="283"/>
    </w:pPr>
  </w:style>
  <w:style w:type="paragraph" w:styleId="ListBullet">
    <w:name w:val="List Bullet"/>
    <w:basedOn w:val="Normal"/>
    <w:uiPriority w:val="2"/>
    <w:qFormat/>
    <w:rsid w:val="000D4C63"/>
    <w:pPr>
      <w:numPr>
        <w:numId w:val="6"/>
      </w:numPr>
    </w:pPr>
  </w:style>
  <w:style w:type="paragraph" w:styleId="ListBullet2">
    <w:name w:val="List Bullet 2"/>
    <w:basedOn w:val="Normal"/>
    <w:uiPriority w:val="8"/>
    <w:semiHidden/>
    <w:rsid w:val="000D4C63"/>
    <w:pPr>
      <w:numPr>
        <w:numId w:val="8"/>
      </w:numPr>
    </w:pPr>
  </w:style>
  <w:style w:type="paragraph" w:styleId="ListBullet3">
    <w:name w:val="List Bullet 3"/>
    <w:basedOn w:val="Normal"/>
    <w:uiPriority w:val="8"/>
    <w:semiHidden/>
    <w:rsid w:val="000D4C63"/>
    <w:pPr>
      <w:numPr>
        <w:numId w:val="10"/>
      </w:numPr>
    </w:pPr>
  </w:style>
  <w:style w:type="paragraph" w:styleId="ListBullet4">
    <w:name w:val="List Bullet 4"/>
    <w:basedOn w:val="Normal"/>
    <w:uiPriority w:val="8"/>
    <w:semiHidden/>
    <w:rsid w:val="000D4C63"/>
    <w:pPr>
      <w:numPr>
        <w:numId w:val="12"/>
      </w:numPr>
    </w:pPr>
  </w:style>
  <w:style w:type="paragraph" w:styleId="ListBullet5">
    <w:name w:val="List Bullet 5"/>
    <w:basedOn w:val="Normal"/>
    <w:uiPriority w:val="8"/>
    <w:semiHidden/>
    <w:rsid w:val="000D4C63"/>
    <w:pPr>
      <w:numPr>
        <w:numId w:val="14"/>
      </w:numPr>
    </w:pPr>
  </w:style>
  <w:style w:type="paragraph" w:styleId="ListContinue">
    <w:name w:val="List Continue"/>
    <w:basedOn w:val="Normal"/>
    <w:uiPriority w:val="8"/>
    <w:semiHidden/>
    <w:rsid w:val="000D4C63"/>
    <w:pPr>
      <w:spacing w:after="120"/>
      <w:ind w:left="283"/>
    </w:pPr>
  </w:style>
  <w:style w:type="paragraph" w:styleId="ListContinue2">
    <w:name w:val="List Continue 2"/>
    <w:basedOn w:val="Normal"/>
    <w:uiPriority w:val="8"/>
    <w:semiHidden/>
    <w:rsid w:val="000D4C63"/>
    <w:pPr>
      <w:spacing w:after="120"/>
      <w:ind w:left="566"/>
    </w:pPr>
  </w:style>
  <w:style w:type="paragraph" w:styleId="ListContinue3">
    <w:name w:val="List Continue 3"/>
    <w:basedOn w:val="Normal"/>
    <w:uiPriority w:val="8"/>
    <w:semiHidden/>
    <w:rsid w:val="000D4C63"/>
    <w:pPr>
      <w:spacing w:after="120"/>
      <w:ind w:left="849"/>
    </w:pPr>
  </w:style>
  <w:style w:type="paragraph" w:styleId="ListContinue4">
    <w:name w:val="List Continue 4"/>
    <w:basedOn w:val="Normal"/>
    <w:uiPriority w:val="8"/>
    <w:semiHidden/>
    <w:rsid w:val="000D4C63"/>
    <w:pPr>
      <w:spacing w:after="120"/>
      <w:ind w:left="1132"/>
    </w:pPr>
  </w:style>
  <w:style w:type="paragraph" w:styleId="ListContinue5">
    <w:name w:val="List Continue 5"/>
    <w:basedOn w:val="Normal"/>
    <w:uiPriority w:val="8"/>
    <w:semiHidden/>
    <w:rsid w:val="000D4C63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0D4C63"/>
    <w:pPr>
      <w:numPr>
        <w:numId w:val="16"/>
      </w:numPr>
    </w:pPr>
  </w:style>
  <w:style w:type="paragraph" w:styleId="ListNumber2">
    <w:name w:val="List Number 2"/>
    <w:basedOn w:val="Normal"/>
    <w:uiPriority w:val="8"/>
    <w:semiHidden/>
    <w:rsid w:val="000D4C63"/>
    <w:pPr>
      <w:numPr>
        <w:numId w:val="18"/>
      </w:numPr>
    </w:pPr>
  </w:style>
  <w:style w:type="paragraph" w:styleId="ListNumber3">
    <w:name w:val="List Number 3"/>
    <w:basedOn w:val="Normal"/>
    <w:uiPriority w:val="8"/>
    <w:semiHidden/>
    <w:rsid w:val="000D4C63"/>
    <w:pPr>
      <w:numPr>
        <w:numId w:val="20"/>
      </w:numPr>
    </w:pPr>
  </w:style>
  <w:style w:type="paragraph" w:styleId="ListNumber4">
    <w:name w:val="List Number 4"/>
    <w:basedOn w:val="Normal"/>
    <w:uiPriority w:val="8"/>
    <w:semiHidden/>
    <w:rsid w:val="000D4C63"/>
    <w:pPr>
      <w:numPr>
        <w:numId w:val="22"/>
      </w:numPr>
    </w:pPr>
  </w:style>
  <w:style w:type="paragraph" w:styleId="ListNumber5">
    <w:name w:val="List Number 5"/>
    <w:basedOn w:val="Normal"/>
    <w:uiPriority w:val="8"/>
    <w:semiHidden/>
    <w:rsid w:val="000D4C63"/>
    <w:pPr>
      <w:numPr>
        <w:numId w:val="24"/>
      </w:numPr>
    </w:pPr>
  </w:style>
  <w:style w:type="paragraph" w:styleId="MessageHeader">
    <w:name w:val="Message Header"/>
    <w:basedOn w:val="Normal"/>
    <w:link w:val="MessageHeaderChar"/>
    <w:uiPriority w:val="8"/>
    <w:semiHidden/>
    <w:rsid w:val="000D4C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0D4C6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7"/>
    <w:semiHidden/>
    <w:qFormat/>
    <w:rsid w:val="000D4C63"/>
    <w:pPr>
      <w:spacing w:after="0" w:line="240" w:lineRule="auto"/>
    </w:pPr>
    <w:rPr>
      <w:sz w:val="22"/>
      <w:szCs w:val="24"/>
      <w:lang w:val="en-GB"/>
    </w:rPr>
  </w:style>
  <w:style w:type="paragraph" w:customStyle="1" w:styleId="Normal-Bullet">
    <w:name w:val="Normal - Bullet"/>
    <w:basedOn w:val="Normal"/>
    <w:uiPriority w:val="2"/>
    <w:rsid w:val="000D4C63"/>
    <w:pPr>
      <w:numPr>
        <w:numId w:val="25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0D4C63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0D4C63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0D4C63"/>
    <w:pPr>
      <w:spacing w:line="240" w:lineRule="atLeast"/>
    </w:pPr>
  </w:style>
  <w:style w:type="character" w:customStyle="1" w:styleId="Normal-InformationtextChar">
    <w:name w:val="Normal - Information text Char"/>
    <w:basedOn w:val="DefaultParagraphFont"/>
    <w:link w:val="Normal-Informationtext"/>
    <w:uiPriority w:val="3"/>
    <w:semiHidden/>
    <w:rsid w:val="000D4C63"/>
    <w:rPr>
      <w:rFonts w:eastAsia="Times New Roman"/>
      <w:sz w:val="22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0D4C63"/>
    <w:pPr>
      <w:numPr>
        <w:numId w:val="26"/>
      </w:numPr>
    </w:pPr>
  </w:style>
  <w:style w:type="paragraph" w:customStyle="1" w:styleId="Normal-Senderinfo">
    <w:name w:val="Normal - Sender info"/>
    <w:basedOn w:val="Normal"/>
    <w:uiPriority w:val="3"/>
    <w:semiHidden/>
    <w:rsid w:val="000D4C63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0D4C63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0D4C63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"/>
    <w:uiPriority w:val="3"/>
    <w:semiHidden/>
    <w:rsid w:val="000D4C63"/>
    <w:pPr>
      <w:spacing w:line="220" w:lineRule="atLeast"/>
      <w:jc w:val="right"/>
    </w:pPr>
    <w:rPr>
      <w:sz w:val="18"/>
    </w:rPr>
  </w:style>
  <w:style w:type="paragraph" w:customStyle="1" w:styleId="Normal-TableNumbersTotal">
    <w:name w:val="Normal - Table Numbers Total"/>
    <w:basedOn w:val="Normal-TableNumbers"/>
    <w:uiPriority w:val="3"/>
    <w:semiHidden/>
    <w:rsid w:val="000D4C63"/>
    <w:rPr>
      <w:b/>
    </w:rPr>
  </w:style>
  <w:style w:type="paragraph" w:customStyle="1" w:styleId="Normal-Tabletext">
    <w:name w:val="Normal - Table text"/>
    <w:basedOn w:val="Normal"/>
    <w:uiPriority w:val="3"/>
    <w:semiHidden/>
    <w:rsid w:val="000D4C63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0D4C63"/>
    <w:pPr>
      <w:keepNext/>
      <w:keepLines/>
      <w:spacing w:line="200" w:lineRule="atLeast"/>
    </w:pPr>
    <w:rPr>
      <w:i/>
      <w:sz w:val="16"/>
    </w:rPr>
  </w:style>
  <w:style w:type="paragraph" w:styleId="NormalWeb">
    <w:name w:val="Normal (Web)"/>
    <w:basedOn w:val="Normal"/>
    <w:uiPriority w:val="7"/>
    <w:semiHidden/>
    <w:rsid w:val="000D4C63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7"/>
    <w:semiHidden/>
    <w:rsid w:val="000D4C63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7"/>
    <w:semiHidden/>
    <w:rsid w:val="000D4C63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PageNumber">
    <w:name w:val="page number"/>
    <w:basedOn w:val="DefaultParagraphFont"/>
    <w:uiPriority w:val="7"/>
    <w:semiHidden/>
    <w:rsid w:val="000D4C63"/>
    <w:rPr>
      <w:rFonts w:ascii="SEB Basic" w:hAnsi="SEB Basic"/>
      <w:sz w:val="15"/>
    </w:rPr>
  </w:style>
  <w:style w:type="paragraph" w:styleId="PlainText">
    <w:name w:val="Plain Text"/>
    <w:basedOn w:val="Normal"/>
    <w:link w:val="PlainTextChar"/>
    <w:uiPriority w:val="7"/>
    <w:semiHidden/>
    <w:rsid w:val="000D4C63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0D4C63"/>
    <w:rPr>
      <w:rFonts w:eastAsia="Times New Roman" w:cs="Courier New"/>
      <w:sz w:val="22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0D4C63"/>
  </w:style>
  <w:style w:type="paragraph" w:customStyle="1" w:styleId="Rubrik-brevSv">
    <w:name w:val="Rubrik-brevSv"/>
    <w:basedOn w:val="Normal-Documentheading"/>
    <w:next w:val="Normal"/>
    <w:uiPriority w:val="7"/>
    <w:semiHidden/>
    <w:rsid w:val="000D4C63"/>
  </w:style>
  <w:style w:type="paragraph" w:styleId="Salutation">
    <w:name w:val="Salutation"/>
    <w:basedOn w:val="Normal"/>
    <w:next w:val="Normal"/>
    <w:link w:val="SalutationChar"/>
    <w:uiPriority w:val="7"/>
    <w:semiHidden/>
    <w:rsid w:val="000D4C63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0D4C63"/>
    <w:rPr>
      <w:rFonts w:eastAsia="Times New Roman"/>
      <w:sz w:val="22"/>
      <w:szCs w:val="24"/>
      <w:lang w:val="en-GB"/>
    </w:rPr>
  </w:style>
  <w:style w:type="table" w:customStyle="1" w:styleId="SEB">
    <w:name w:val="SEB"/>
    <w:basedOn w:val="TableNormal"/>
    <w:rsid w:val="000D4C63"/>
    <w:pPr>
      <w:spacing w:after="0" w:line="220" w:lineRule="atLeast"/>
    </w:pPr>
    <w:rPr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etaNormal-Caps" w:hAnsi="MetaNormal-Caps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etaNormal-Caps" w:hAnsi="MetaNormal-Caps"/>
        <w:b/>
        <w:sz w:val="18"/>
      </w:rPr>
    </w:tblStylePr>
  </w:style>
  <w:style w:type="paragraph" w:styleId="Signature">
    <w:name w:val="Signature"/>
    <w:basedOn w:val="Normal"/>
    <w:link w:val="SignatureChar"/>
    <w:uiPriority w:val="7"/>
    <w:semiHidden/>
    <w:rsid w:val="000D4C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Strong">
    <w:name w:val="Strong"/>
    <w:basedOn w:val="DefaultParagraphFont"/>
    <w:uiPriority w:val="7"/>
    <w:semiHidden/>
    <w:qFormat/>
    <w:rsid w:val="000D4C63"/>
    <w:rPr>
      <w:b/>
      <w:bCs/>
    </w:rPr>
  </w:style>
  <w:style w:type="paragraph" w:styleId="Subtitle">
    <w:name w:val="Subtitle"/>
    <w:basedOn w:val="Normal"/>
    <w:link w:val="SubtitleChar"/>
    <w:uiPriority w:val="7"/>
    <w:semiHidden/>
    <w:qFormat/>
    <w:rsid w:val="000D4C63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7"/>
    <w:rsid w:val="000D4C63"/>
    <w:rPr>
      <w:rFonts w:eastAsia="Times New Roman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0D4C63"/>
  </w:style>
  <w:style w:type="table" w:styleId="Table3Deffects1">
    <w:name w:val="Table 3D effects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D4C63"/>
    <w:pPr>
      <w:spacing w:after="0" w:line="240" w:lineRule="auto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D4C63"/>
    <w:pPr>
      <w:spacing w:after="0" w:line="240" w:lineRule="auto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D4C63"/>
    <w:pPr>
      <w:spacing w:after="0"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7"/>
    <w:semiHidden/>
    <w:rsid w:val="000D4C63"/>
  </w:style>
  <w:style w:type="table" w:styleId="TableProfessional">
    <w:name w:val="Table Professional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0D4C63"/>
    <w:pPr>
      <w:suppressAutoHyphens/>
      <w:spacing w:after="0" w:line="200" w:lineRule="atLeast"/>
    </w:pPr>
    <w:rPr>
      <w:noProof/>
      <w:sz w:val="15"/>
      <w:szCs w:val="24"/>
      <w:lang w:val="en-GB"/>
    </w:rPr>
  </w:style>
  <w:style w:type="character" w:customStyle="1" w:styleId="TemplateChar">
    <w:name w:val="Template Char"/>
    <w:basedOn w:val="DefaultParagraphFont"/>
    <w:link w:val="Template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0D4C63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0D4C63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0D4C63"/>
  </w:style>
  <w:style w:type="paragraph" w:customStyle="1" w:styleId="Template-Documentname">
    <w:name w:val="Template - Document name"/>
    <w:basedOn w:val="Normal"/>
    <w:uiPriority w:val="7"/>
    <w:semiHidden/>
    <w:rsid w:val="000D4C63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0D4C63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0D4C63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basedOn w:val="TemplateChar"/>
    <w:link w:val="Template-Legal"/>
    <w:uiPriority w:val="7"/>
    <w:semiHidden/>
    <w:rsid w:val="000D4C63"/>
    <w:rPr>
      <w:rFonts w:eastAsia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0D4C63"/>
    <w:pPr>
      <w:spacing w:line="160" w:lineRule="atLeast"/>
    </w:pPr>
    <w:rPr>
      <w:b/>
    </w:rPr>
  </w:style>
  <w:style w:type="character" w:customStyle="1" w:styleId="Template-WebChar">
    <w:name w:val="Template - Web Char"/>
    <w:basedOn w:val="TemplateChar"/>
    <w:link w:val="Template-Web"/>
    <w:uiPriority w:val="7"/>
    <w:semiHidden/>
    <w:rsid w:val="000D4C63"/>
    <w:rPr>
      <w:rFonts w:eastAsia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0D4C63"/>
  </w:style>
  <w:style w:type="paragraph" w:customStyle="1" w:styleId="Text-brevEng">
    <w:name w:val="Text-brevEng"/>
    <w:basedOn w:val="Normal"/>
    <w:uiPriority w:val="7"/>
    <w:semiHidden/>
    <w:rsid w:val="000D4C63"/>
  </w:style>
  <w:style w:type="paragraph" w:customStyle="1" w:styleId="Text-brevSv">
    <w:name w:val="Text-brevSv"/>
    <w:basedOn w:val="Normal"/>
    <w:uiPriority w:val="7"/>
    <w:semiHidden/>
    <w:rsid w:val="000D4C63"/>
  </w:style>
  <w:style w:type="paragraph" w:styleId="Title">
    <w:name w:val="Title"/>
    <w:basedOn w:val="Normal"/>
    <w:link w:val="TitleChar"/>
    <w:uiPriority w:val="7"/>
    <w:semiHidden/>
    <w:qFormat/>
    <w:rsid w:val="000D4C63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0D4C63"/>
    <w:rPr>
      <w:rFonts w:eastAsia="Times New Roman" w:cs="Arial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uiPriority w:val="7"/>
    <w:semiHidden/>
    <w:rsid w:val="000D4C63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7"/>
    <w:semiHidden/>
    <w:rsid w:val="000D4C63"/>
    <w:pPr>
      <w:tabs>
        <w:tab w:val="left" w:pos="851"/>
        <w:tab w:val="right" w:leader="dot" w:pos="8505"/>
      </w:tabs>
      <w:ind w:left="284" w:right="567"/>
    </w:pPr>
  </w:style>
  <w:style w:type="paragraph" w:styleId="TOC3">
    <w:name w:val="toc 3"/>
    <w:basedOn w:val="Normal"/>
    <w:next w:val="Normal"/>
    <w:uiPriority w:val="7"/>
    <w:semiHidden/>
    <w:rsid w:val="000D4C63"/>
    <w:pPr>
      <w:tabs>
        <w:tab w:val="left" w:pos="1276"/>
        <w:tab w:val="right" w:leader="dot" w:pos="8505"/>
      </w:tabs>
      <w:ind w:left="567" w:right="567"/>
    </w:pPr>
  </w:style>
  <w:style w:type="paragraph" w:styleId="TOC4">
    <w:name w:val="toc 4"/>
    <w:basedOn w:val="Normal"/>
    <w:next w:val="Normal"/>
    <w:uiPriority w:val="7"/>
    <w:semiHidden/>
    <w:rsid w:val="000D4C63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TOC5">
    <w:name w:val="toc 5"/>
    <w:basedOn w:val="Normal"/>
    <w:next w:val="Normal"/>
    <w:uiPriority w:val="7"/>
    <w:semiHidden/>
    <w:rsid w:val="000D4C63"/>
    <w:pPr>
      <w:tabs>
        <w:tab w:val="left" w:pos="992"/>
        <w:tab w:val="right" w:leader="dot" w:pos="8505"/>
      </w:tabs>
      <w:ind w:left="992" w:right="567" w:hanging="567"/>
    </w:pPr>
  </w:style>
  <w:style w:type="paragraph" w:styleId="TOC6">
    <w:name w:val="toc 6"/>
    <w:basedOn w:val="Normal"/>
    <w:next w:val="Normal"/>
    <w:uiPriority w:val="7"/>
    <w:semiHidden/>
    <w:rsid w:val="000D4C63"/>
    <w:pPr>
      <w:tabs>
        <w:tab w:val="left" w:pos="1843"/>
        <w:tab w:val="right" w:leader="dot" w:pos="8505"/>
      </w:tabs>
      <w:ind w:left="1843" w:right="567" w:hanging="851"/>
    </w:pPr>
  </w:style>
  <w:style w:type="paragraph" w:styleId="TOC7">
    <w:name w:val="toc 7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Heading2"/>
    <w:next w:val="Normal"/>
    <w:uiPriority w:val="7"/>
    <w:semiHidden/>
    <w:rsid w:val="000D4C63"/>
  </w:style>
  <w:style w:type="paragraph" w:customStyle="1" w:styleId="Underrubrik-Sv">
    <w:name w:val="Underrubrik-Sv"/>
    <w:basedOn w:val="Underrubrik-Eng"/>
    <w:uiPriority w:val="7"/>
    <w:semiHidden/>
    <w:rsid w:val="000D4C63"/>
  </w:style>
  <w:style w:type="paragraph" w:styleId="BalloonText">
    <w:name w:val="Balloon Text"/>
    <w:basedOn w:val="Normal"/>
    <w:link w:val="BalloonTextChar"/>
    <w:uiPriority w:val="99"/>
    <w:semiHidden/>
    <w:unhideWhenUsed/>
    <w:rsid w:val="000D4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63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4C63"/>
  </w:style>
  <w:style w:type="character" w:styleId="BookTitle">
    <w:name w:val="Book Title"/>
    <w:basedOn w:val="DefaultParagraphFont"/>
    <w:uiPriority w:val="33"/>
    <w:semiHidden/>
    <w:qFormat/>
    <w:rsid w:val="000D4C63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D6" w:themeFill="accent1" w:themeFillTint="33"/>
    </w:tcPr>
    <w:tblStylePr w:type="firstRow">
      <w:rPr>
        <w:b/>
        <w:bCs/>
      </w:rPr>
      <w:tblPr/>
      <w:tcPr>
        <w:shd w:val="clear" w:color="auto" w:fill="D0EA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A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E8" w:themeFill="accent2" w:themeFillTint="33"/>
    </w:tcPr>
    <w:tblStylePr w:type="firstRow">
      <w:rPr>
        <w:b/>
        <w:bCs/>
      </w:rPr>
      <w:tblPr/>
      <w:tcPr>
        <w:shd w:val="clear" w:color="auto" w:fill="E2F4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2FF" w:themeFill="accent3" w:themeFillTint="33"/>
    </w:tcPr>
    <w:tblStylePr w:type="firstRow">
      <w:rPr>
        <w:b/>
        <w:bCs/>
      </w:rPr>
      <w:tblPr/>
      <w:tcPr>
        <w:shd w:val="clear" w:color="auto" w:fill="60E5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E5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5FF" w:themeFill="accent4" w:themeFillTint="33"/>
    </w:tcPr>
    <w:tblStylePr w:type="firstRow">
      <w:rPr>
        <w:b/>
        <w:bCs/>
      </w:rPr>
      <w:tblPr/>
      <w:tcPr>
        <w:shd w:val="clear" w:color="auto" w:fill="7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5E2" w:themeFill="accent5" w:themeFillTint="33"/>
    </w:tcPr>
    <w:tblStylePr w:type="firstRow">
      <w:rPr>
        <w:b/>
        <w:bCs/>
      </w:rPr>
      <w:tblPr/>
      <w:tcPr>
        <w:shd w:val="clear" w:color="auto" w:fill="E88BC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8BC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EC" w:themeFill="accent6" w:themeFillTint="33"/>
    </w:tcPr>
    <w:tblStylePr w:type="firstRow">
      <w:rPr>
        <w:b/>
        <w:bCs/>
      </w:rPr>
      <w:tblPr/>
      <w:tcPr>
        <w:shd w:val="clear" w:color="auto" w:fill="D8CB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B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ColorfulList">
    <w:name w:val="Colorful List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shd w:val="clear" w:color="auto" w:fill="E7F4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shd w:val="clear" w:color="auto" w:fill="F0F9E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88" w:themeFill="accent4" w:themeFillShade="CC"/>
      </w:tcPr>
    </w:tblStylePr>
    <w:tblStylePr w:type="lastRow">
      <w:rPr>
        <w:b/>
        <w:bCs/>
        <w:color w:val="00748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shd w:val="clear" w:color="auto" w:fill="AF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B5A" w:themeFill="accent3" w:themeFillShade="CC"/>
      </w:tcPr>
    </w:tblStylePr>
    <w:tblStylePr w:type="lastRow">
      <w:rPr>
        <w:b/>
        <w:bCs/>
        <w:color w:val="004B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shd w:val="clear" w:color="auto" w:fill="BBF5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6086" w:themeFill="accent6" w:themeFillShade="CC"/>
      </w:tcPr>
    </w:tblStylePr>
    <w:tblStylePr w:type="lastRow">
      <w:rPr>
        <w:b/>
        <w:bCs/>
        <w:color w:val="83608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shd w:val="clear" w:color="auto" w:fill="F3C5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154C" w:themeFill="accent5" w:themeFillShade="CC"/>
      </w:tcPr>
    </w:tblStylePr>
    <w:tblStylePr w:type="lastRow">
      <w:rPr>
        <w:b/>
        <w:bCs/>
        <w:color w:val="6E1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shd w:val="clear" w:color="auto" w:fill="ECE5E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8ACA34" w:themeColor="accent1"/>
        <w:bottom w:val="single" w:sz="4" w:space="0" w:color="8ACA34" w:themeColor="accent1"/>
        <w:right w:val="single" w:sz="4" w:space="0" w:color="8ACA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1F" w:themeColor="accent1" w:themeShade="99"/>
          <w:insideV w:val="nil"/>
        </w:tcBorders>
        <w:shd w:val="clear" w:color="auto" w:fill="5279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 w:themeFill="accent1" w:themeFillShade="99"/>
      </w:tcPr>
    </w:tblStylePr>
    <w:tblStylePr w:type="band1Vert">
      <w:tblPr/>
      <w:tcPr>
        <w:shd w:val="clear" w:color="auto" w:fill="D0EAAD" w:themeFill="accent1" w:themeFillTint="66"/>
      </w:tcPr>
    </w:tblStylePr>
    <w:tblStylePr w:type="band1Horz">
      <w:tblPr/>
      <w:tcPr>
        <w:shd w:val="clear" w:color="auto" w:fill="C4E5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B7E590" w:themeColor="accent2"/>
        <w:bottom w:val="single" w:sz="4" w:space="0" w:color="B7E590" w:themeColor="accent2"/>
        <w:right w:val="single" w:sz="4" w:space="0" w:color="B7E59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B5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B52A" w:themeColor="accent2" w:themeShade="99"/>
          <w:insideV w:val="nil"/>
        </w:tcBorders>
        <w:shd w:val="clear" w:color="auto" w:fill="6AB5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52A" w:themeFill="accent2" w:themeFillShade="99"/>
      </w:tcPr>
    </w:tblStylePr>
    <w:tblStylePr w:type="band1Vert">
      <w:tblPr/>
      <w:tcPr>
        <w:shd w:val="clear" w:color="auto" w:fill="E2F4D2" w:themeFill="accent2" w:themeFillTint="66"/>
      </w:tcPr>
    </w:tblStylePr>
    <w:tblStylePr w:type="band1Horz">
      <w:tblPr/>
      <w:tcPr>
        <w:shd w:val="clear" w:color="auto" w:fill="DBF2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2AA" w:themeColor="accent4"/>
        <w:left w:val="single" w:sz="4" w:space="0" w:color="005F71" w:themeColor="accent3"/>
        <w:bottom w:val="single" w:sz="4" w:space="0" w:color="005F71" w:themeColor="accent3"/>
        <w:right w:val="single" w:sz="4" w:space="0" w:color="005F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3" w:themeColor="accent3" w:themeShade="99"/>
          <w:insideV w:val="nil"/>
        </w:tcBorders>
        <w:shd w:val="clear" w:color="auto" w:fill="0038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3" w:themeFill="accent3" w:themeFillShade="99"/>
      </w:tcPr>
    </w:tblStylePr>
    <w:tblStylePr w:type="band1Vert">
      <w:tblPr/>
      <w:tcPr>
        <w:shd w:val="clear" w:color="auto" w:fill="60E5FF" w:themeFill="accent3" w:themeFillTint="66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F71" w:themeColor="accent3"/>
        <w:left w:val="single" w:sz="4" w:space="0" w:color="0092AA" w:themeColor="accent4"/>
        <w:bottom w:val="single" w:sz="4" w:space="0" w:color="0092AA" w:themeColor="accent4"/>
        <w:right w:val="single" w:sz="4" w:space="0" w:color="0092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66" w:themeColor="accent4" w:themeShade="99"/>
          <w:insideV w:val="nil"/>
        </w:tcBorders>
        <w:shd w:val="clear" w:color="auto" w:fill="0057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6" w:themeFill="accent4" w:themeFillShade="99"/>
      </w:tcPr>
    </w:tblStylePr>
    <w:tblStylePr w:type="band1Vert">
      <w:tblPr/>
      <w:tcPr>
        <w:shd w:val="clear" w:color="auto" w:fill="77EBFF" w:themeFill="accent4" w:themeFillTint="66"/>
      </w:tcPr>
    </w:tblStylePr>
    <w:tblStylePr w:type="band1Horz">
      <w:tblPr/>
      <w:tcPr>
        <w:shd w:val="clear" w:color="auto" w:fill="55E7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7EA3" w:themeColor="accent6"/>
        <w:left w:val="single" w:sz="4" w:space="0" w:color="8A1B60" w:themeColor="accent5"/>
        <w:bottom w:val="single" w:sz="4" w:space="0" w:color="8A1B60" w:themeColor="accent5"/>
        <w:right w:val="single" w:sz="4" w:space="0" w:color="8A1B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039" w:themeColor="accent5" w:themeShade="99"/>
          <w:insideV w:val="nil"/>
        </w:tcBorders>
        <w:shd w:val="clear" w:color="auto" w:fill="521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039" w:themeFill="accent5" w:themeFillShade="99"/>
      </w:tcPr>
    </w:tblStylePr>
    <w:tblStylePr w:type="band1Vert">
      <w:tblPr/>
      <w:tcPr>
        <w:shd w:val="clear" w:color="auto" w:fill="E88BC5" w:themeFill="accent5" w:themeFillTint="66"/>
      </w:tcPr>
    </w:tblStylePr>
    <w:tblStylePr w:type="band1Horz">
      <w:tblPr/>
      <w:tcPr>
        <w:shd w:val="clear" w:color="auto" w:fill="E36F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1B60" w:themeColor="accent5"/>
        <w:left w:val="single" w:sz="4" w:space="0" w:color="A07EA3" w:themeColor="accent6"/>
        <w:bottom w:val="single" w:sz="4" w:space="0" w:color="A07EA3" w:themeColor="accent6"/>
        <w:right w:val="single" w:sz="4" w:space="0" w:color="A07EA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48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4865" w:themeColor="accent6" w:themeShade="99"/>
          <w:insideV w:val="nil"/>
        </w:tcBorders>
        <w:shd w:val="clear" w:color="auto" w:fill="6248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4865" w:themeFill="accent6" w:themeFillShade="99"/>
      </w:tcPr>
    </w:tblStylePr>
    <w:tblStylePr w:type="band1Vert">
      <w:tblPr/>
      <w:tcPr>
        <w:shd w:val="clear" w:color="auto" w:fill="D8CBDA" w:themeFill="accent6" w:themeFillTint="66"/>
      </w:tcPr>
    </w:tblStylePr>
    <w:tblStylePr w:type="band1Horz">
      <w:tblPr/>
      <w:tcPr>
        <w:shd w:val="clear" w:color="auto" w:fill="CFBE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C6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C63"/>
    <w:rPr>
      <w:rFonts w:eastAsia="Times New Roman"/>
      <w:b/>
      <w:bCs/>
      <w:lang w:val="en-GB"/>
    </w:rPr>
  </w:style>
  <w:style w:type="table" w:styleId="DarkList">
    <w:name w:val="Dark List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A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97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E59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6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D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F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1B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D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4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7EA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B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5A7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D4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C63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6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6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6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6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6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6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6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6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6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D4C63"/>
    <w:rPr>
      <w:b/>
      <w:bCs/>
      <w:i/>
      <w:iCs/>
      <w:color w:val="8ACA3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D4C63"/>
    <w:pPr>
      <w:pBdr>
        <w:bottom w:val="single" w:sz="4" w:space="4" w:color="8ACA34" w:themeColor="accent1"/>
      </w:pBdr>
      <w:spacing w:before="200" w:after="280"/>
      <w:ind w:left="936" w:right="936"/>
    </w:pPr>
    <w:rPr>
      <w:b/>
      <w:bCs/>
      <w:i/>
      <w:iCs/>
      <w:color w:val="8ACA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C63"/>
    <w:rPr>
      <w:rFonts w:eastAsia="Times New Roman"/>
      <w:b/>
      <w:bCs/>
      <w:i/>
      <w:iCs/>
      <w:color w:val="8ACA34" w:themeColor="accent1"/>
      <w:sz w:val="22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0D4C63"/>
    <w:rPr>
      <w:b/>
      <w:bCs/>
      <w:smallCaps/>
      <w:color w:val="B7E590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1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  <w:shd w:val="clear" w:color="auto" w:fill="E2F2CC" w:themeFill="accent1" w:themeFillTint="3F"/>
      </w:tcPr>
    </w:tblStylePr>
    <w:tblStylePr w:type="band2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1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  <w:shd w:val="clear" w:color="auto" w:fill="EDF8E3" w:themeFill="accent2" w:themeFillTint="3F"/>
      </w:tcPr>
    </w:tblStylePr>
    <w:tblStylePr w:type="band2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1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  <w:shd w:val="clear" w:color="auto" w:fill="9CEFFF" w:themeFill="accent3" w:themeFillTint="3F"/>
      </w:tcPr>
    </w:tblStylePr>
    <w:tblStylePr w:type="band2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1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  <w:shd w:val="clear" w:color="auto" w:fill="ABF3FF" w:themeFill="accent4" w:themeFillTint="3F"/>
      </w:tcPr>
    </w:tblStylePr>
    <w:tblStylePr w:type="band2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1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  <w:shd w:val="clear" w:color="auto" w:fill="F1B7DB" w:themeFill="accent5" w:themeFillTint="3F"/>
      </w:tcPr>
    </w:tblStylePr>
    <w:tblStylePr w:type="band2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1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  <w:shd w:val="clear" w:color="auto" w:fill="E7DFE8" w:themeFill="accent6" w:themeFillTint="3F"/>
      </w:tcPr>
    </w:tblStylePr>
    <w:tblStylePr w:type="band2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</w:tcPr>
    </w:tblStylePr>
  </w:style>
  <w:style w:type="table" w:styleId="LightList">
    <w:name w:val="Light List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</w:style>
  <w:style w:type="table" w:styleId="LightShading">
    <w:name w:val="Light Shading"/>
    <w:basedOn w:val="TableNormal"/>
    <w:uiPriority w:val="60"/>
    <w:rsid w:val="000D4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D4C63"/>
    <w:pPr>
      <w:spacing w:after="0" w:line="240" w:lineRule="auto"/>
    </w:pPr>
    <w:rPr>
      <w:color w:val="679727" w:themeColor="accent1" w:themeShade="BF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D4C63"/>
    <w:pPr>
      <w:spacing w:after="0" w:line="240" w:lineRule="auto"/>
    </w:pPr>
    <w:rPr>
      <w:color w:val="85D344" w:themeColor="accent2" w:themeShade="BF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D4C63"/>
    <w:pPr>
      <w:spacing w:after="0" w:line="240" w:lineRule="auto"/>
    </w:pPr>
    <w:rPr>
      <w:color w:val="004654" w:themeColor="accent3" w:themeShade="BF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D4C63"/>
    <w:pPr>
      <w:spacing w:after="0" w:line="240" w:lineRule="auto"/>
    </w:pPr>
    <w:rPr>
      <w:color w:val="006D7F" w:themeColor="accent4" w:themeShade="BF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D4C63"/>
    <w:pPr>
      <w:spacing w:after="0" w:line="240" w:lineRule="auto"/>
    </w:pPr>
    <w:rPr>
      <w:color w:val="671447" w:themeColor="accent5" w:themeShade="BF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D4C63"/>
    <w:pPr>
      <w:spacing w:after="0" w:line="240" w:lineRule="auto"/>
    </w:pPr>
    <w:rPr>
      <w:color w:val="7B5A7E" w:themeColor="accent6" w:themeShade="BF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0D4C6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D4C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63"/>
    <w:rPr>
      <w:rFonts w:ascii="Consolas" w:eastAsia="Times New Roman" w:hAnsi="Consolas"/>
      <w:lang w:val="en-GB"/>
    </w:rPr>
  </w:style>
  <w:style w:type="table" w:styleId="MediumGrid1">
    <w:name w:val="Medium Grid 1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  <w:insideV w:val="single" w:sz="8" w:space="0" w:color="A7D766" w:themeColor="accent1" w:themeTint="BF"/>
      </w:tblBorders>
    </w:tblPr>
    <w:tcPr>
      <w:shd w:val="clear" w:color="auto" w:fill="E2F2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  <w:insideV w:val="single" w:sz="8" w:space="0" w:color="C9EBAB" w:themeColor="accent2" w:themeTint="BF"/>
      </w:tblBorders>
    </w:tblPr>
    <w:tcPr>
      <w:shd w:val="clear" w:color="auto" w:fill="EDF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B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  <w:insideV w:val="single" w:sz="8" w:space="0" w:color="00B2D4" w:themeColor="accent3" w:themeTint="BF"/>
      </w:tblBorders>
    </w:tblPr>
    <w:tcPr>
      <w:shd w:val="clear" w:color="auto" w:fill="9C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2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  <w:insideV w:val="single" w:sz="8" w:space="0" w:color="00DBFF" w:themeColor="accent4" w:themeTint="BF"/>
      </w:tblBorders>
    </w:tblPr>
    <w:tcPr>
      <w:shd w:val="clear" w:color="auto" w:fill="ABF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  <w:insideV w:val="single" w:sz="8" w:space="0" w:color="D22991" w:themeColor="accent5" w:themeTint="BF"/>
      </w:tblBorders>
    </w:tblPr>
    <w:tcPr>
      <w:shd w:val="clear" w:color="auto" w:fill="F1B7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29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  <w:insideV w:val="single" w:sz="8" w:space="0" w:color="B79EBA" w:themeColor="accent6" w:themeTint="BF"/>
      </w:tblBorders>
    </w:tblPr>
    <w:tcPr>
      <w:shd w:val="clear" w:color="auto" w:fill="E7DF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E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MediumGrid2">
    <w:name w:val="Medium Grid 2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cPr>
      <w:shd w:val="clear" w:color="auto" w:fill="E2F2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 w:themeFill="accent1" w:themeFillTint="33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tcBorders>
          <w:insideH w:val="single" w:sz="6" w:space="0" w:color="8ACA34" w:themeColor="accent1"/>
          <w:insideV w:val="single" w:sz="6" w:space="0" w:color="8ACA34" w:themeColor="accent1"/>
        </w:tcBorders>
        <w:shd w:val="clear" w:color="auto" w:fill="C4E5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cPr>
      <w:shd w:val="clear" w:color="auto" w:fill="EDF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E8" w:themeFill="accent2" w:themeFillTint="33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tcBorders>
          <w:insideH w:val="single" w:sz="6" w:space="0" w:color="B7E590" w:themeColor="accent2"/>
          <w:insideV w:val="single" w:sz="6" w:space="0" w:color="B7E590" w:themeColor="accent2"/>
        </w:tcBorders>
        <w:shd w:val="clear" w:color="auto" w:fill="DBF2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cPr>
      <w:shd w:val="clear" w:color="auto" w:fill="9C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2FF" w:themeFill="accent3" w:themeFillTint="33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tcBorders>
          <w:insideH w:val="single" w:sz="6" w:space="0" w:color="005F71" w:themeColor="accent3"/>
          <w:insideV w:val="single" w:sz="6" w:space="0" w:color="005F71" w:themeColor="accent3"/>
        </w:tcBorders>
        <w:shd w:val="clear" w:color="auto" w:fill="39D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cPr>
      <w:shd w:val="clear" w:color="auto" w:fill="ABF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F" w:themeFill="accent4" w:themeFillTint="33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tcBorders>
          <w:insideH w:val="single" w:sz="6" w:space="0" w:color="0092AA" w:themeColor="accent4"/>
          <w:insideV w:val="single" w:sz="6" w:space="0" w:color="0092AA" w:themeColor="accent4"/>
        </w:tcBorders>
        <w:shd w:val="clear" w:color="auto" w:fill="55E7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cPr>
      <w:shd w:val="clear" w:color="auto" w:fill="F1B7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5E2" w:themeFill="accent5" w:themeFillTint="33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tcBorders>
          <w:insideH w:val="single" w:sz="6" w:space="0" w:color="8A1B60" w:themeColor="accent5"/>
          <w:insideV w:val="single" w:sz="6" w:space="0" w:color="8A1B60" w:themeColor="accent5"/>
        </w:tcBorders>
        <w:shd w:val="clear" w:color="auto" w:fill="E36F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cPr>
      <w:shd w:val="clear" w:color="auto" w:fill="E7DF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EC" w:themeFill="accent6" w:themeFillTint="33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tcBorders>
          <w:insideH w:val="single" w:sz="6" w:space="0" w:color="A07EA3" w:themeColor="accent6"/>
          <w:insideV w:val="single" w:sz="6" w:space="0" w:color="A07EA3" w:themeColor="accent6"/>
        </w:tcBorders>
        <w:shd w:val="clear" w:color="auto" w:fill="CFBE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5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59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2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2C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D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DF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E7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E7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7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F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FB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E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ED1" w:themeFill="accent6" w:themeFillTint="7F"/>
      </w:tcPr>
    </w:tblStylePr>
  </w:style>
  <w:style w:type="table" w:styleId="MediumList1">
    <w:name w:val="Medium List 1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A34" w:themeColor="accen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shd w:val="clear" w:color="auto" w:fill="E2F2C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590" w:themeColor="accent2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shd w:val="clear" w:color="auto" w:fill="EDF8E3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F71" w:themeColor="accent3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shd w:val="clear" w:color="auto" w:fill="9CEF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AA" w:themeColor="accent4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shd w:val="clear" w:color="auto" w:fill="ABF3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1B60" w:themeColor="accent5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shd w:val="clear" w:color="auto" w:fill="F1B7DB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7EA3" w:themeColor="accent6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shd w:val="clear" w:color="auto" w:fill="E7DFE8" w:themeFill="accent6" w:themeFillTint="3F"/>
      </w:tcPr>
    </w:tblStylePr>
  </w:style>
  <w:style w:type="table" w:styleId="MediumList2">
    <w:name w:val="Medium List 2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CA3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A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E59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59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59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F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F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F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A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1B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1B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1B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7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7EA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7EA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7EA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7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4C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D4C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63"/>
    <w:rPr>
      <w:rFonts w:eastAsia="Times New Roman"/>
      <w:i/>
      <w:iCs/>
      <w:color w:val="000000" w:themeColor="text1"/>
      <w:sz w:val="22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D4C6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0D4C63"/>
    <w:rPr>
      <w:smallCaps/>
      <w:color w:val="B7E59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63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0D4C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C63"/>
    <w:pPr>
      <w:keepNext/>
      <w:keepLines/>
      <w:spacing w:before="480" w:after="0" w:line="280" w:lineRule="atLeast"/>
      <w:contextualSpacing w:val="0"/>
      <w:outlineLvl w:val="9"/>
    </w:pPr>
    <w:rPr>
      <w:rFonts w:asciiTheme="majorHAnsi" w:eastAsiaTheme="majorEastAsia" w:hAnsiTheme="majorHAnsi" w:cstheme="majorBidi"/>
      <w:color w:val="679727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Basic" w:eastAsia="Times New Roman" w:hAnsi="SEB Basic" w:cs="Times New Roman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63"/>
    <w:pPr>
      <w:spacing w:after="0" w:line="280" w:lineRule="atLeast"/>
    </w:pPr>
    <w:rPr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D4C63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D4C63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0D4C63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0D4C6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0D4C6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D4C63"/>
    <w:p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0D4C63"/>
    <w:pPr>
      <w:numPr>
        <w:ilvl w:val="6"/>
        <w:numId w:val="4"/>
      </w:num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0D4C63"/>
    <w:pPr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0D4C63"/>
    <w:p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7"/>
    <w:semiHidden/>
    <w:rsid w:val="000D4C63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7"/>
    <w:semiHidden/>
    <w:rsid w:val="000D4C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2">
    <w:name w:val="Body Text 2"/>
    <w:basedOn w:val="Normal"/>
    <w:link w:val="BodyText2Char"/>
    <w:uiPriority w:val="7"/>
    <w:semiHidden/>
    <w:rsid w:val="000D4C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3">
    <w:name w:val="Body Text 3"/>
    <w:basedOn w:val="Normal"/>
    <w:link w:val="BodyText3Char"/>
    <w:uiPriority w:val="7"/>
    <w:semiHidden/>
    <w:rsid w:val="000D4C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0D4C63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7"/>
    <w:semiHidden/>
    <w:rsid w:val="000D4C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7"/>
    <w:semiHidden/>
    <w:rsid w:val="000D4C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rsid w:val="000D4C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7"/>
    <w:semiHidden/>
    <w:rsid w:val="000D4C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7"/>
    <w:semiHidden/>
    <w:rsid w:val="000D4C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0D4C63"/>
    <w:rPr>
      <w:rFonts w:eastAsia="Times New Roman"/>
      <w:sz w:val="16"/>
      <w:szCs w:val="16"/>
      <w:lang w:val="en-GB"/>
    </w:rPr>
  </w:style>
  <w:style w:type="paragraph" w:styleId="Caption">
    <w:name w:val="caption"/>
    <w:basedOn w:val="Normal"/>
    <w:next w:val="Normal"/>
    <w:uiPriority w:val="7"/>
    <w:semiHidden/>
    <w:qFormat/>
    <w:rsid w:val="000D4C63"/>
    <w:rPr>
      <w:b/>
      <w:bCs/>
      <w:sz w:val="16"/>
    </w:rPr>
  </w:style>
  <w:style w:type="paragraph" w:styleId="Closing">
    <w:name w:val="Closing"/>
    <w:basedOn w:val="Normal"/>
    <w:link w:val="ClosingChar"/>
    <w:uiPriority w:val="7"/>
    <w:semiHidden/>
    <w:rsid w:val="000D4C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Date">
    <w:name w:val="Date"/>
    <w:basedOn w:val="Normal"/>
    <w:next w:val="Normal"/>
    <w:link w:val="DateChar"/>
    <w:uiPriority w:val="7"/>
    <w:semiHidden/>
    <w:rsid w:val="000D4C63"/>
  </w:style>
  <w:style w:type="character" w:customStyle="1" w:styleId="DateChar">
    <w:name w:val="Date Char"/>
    <w:basedOn w:val="DefaultParagraphFont"/>
    <w:link w:val="Date"/>
    <w:uiPriority w:val="7"/>
    <w:semiHidden/>
    <w:rsid w:val="000D4C63"/>
    <w:rPr>
      <w:rFonts w:eastAsia="Times New Roman"/>
      <w:sz w:val="22"/>
      <w:szCs w:val="24"/>
      <w:lang w:val="en-GB"/>
    </w:rPr>
  </w:style>
  <w:style w:type="paragraph" w:styleId="E-mailSignature">
    <w:name w:val="E-mail Signature"/>
    <w:basedOn w:val="Normal"/>
    <w:link w:val="E-mailSignatureChar"/>
    <w:uiPriority w:val="7"/>
    <w:semiHidden/>
    <w:rsid w:val="000D4C63"/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Emphasis">
    <w:name w:val="Emphasis"/>
    <w:basedOn w:val="DefaultParagraphFont"/>
    <w:uiPriority w:val="7"/>
    <w:semiHidden/>
    <w:qFormat/>
    <w:rsid w:val="000D4C63"/>
    <w:rPr>
      <w:i/>
      <w:iCs/>
    </w:rPr>
  </w:style>
  <w:style w:type="character" w:styleId="EndnoteReference">
    <w:name w:val="endnote reference"/>
    <w:basedOn w:val="DefaultParagraphFont"/>
    <w:uiPriority w:val="7"/>
    <w:semiHidden/>
    <w:rsid w:val="000D4C63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rsid w:val="000D4C63"/>
    <w:pPr>
      <w:spacing w:line="200" w:lineRule="atLeast"/>
    </w:pPr>
    <w:rPr>
      <w:sz w:val="15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0D4C63"/>
    <w:rPr>
      <w:rFonts w:eastAsia="Times New Roman"/>
      <w:sz w:val="15"/>
      <w:lang w:val="en-GB"/>
    </w:rPr>
  </w:style>
  <w:style w:type="paragraph" w:styleId="EnvelopeAddress">
    <w:name w:val="envelope address"/>
    <w:basedOn w:val="Normal"/>
    <w:uiPriority w:val="7"/>
    <w:semiHidden/>
    <w:rsid w:val="000D4C63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7"/>
    <w:semiHidden/>
    <w:rsid w:val="000D4C63"/>
    <w:rPr>
      <w:rFonts w:cs="Arial"/>
    </w:rPr>
  </w:style>
  <w:style w:type="character" w:styleId="FollowedHyperlink">
    <w:name w:val="FollowedHyperlink"/>
    <w:basedOn w:val="DefaultParagraphFont"/>
    <w:uiPriority w:val="7"/>
    <w:semiHidden/>
    <w:rsid w:val="000D4C63"/>
    <w:rPr>
      <w:color w:val="800080"/>
      <w:u w:val="single"/>
    </w:rPr>
  </w:style>
  <w:style w:type="paragraph" w:styleId="Footer">
    <w:name w:val="footer"/>
    <w:basedOn w:val="Normal"/>
    <w:link w:val="FooterChar"/>
    <w:uiPriority w:val="7"/>
    <w:semiHidden/>
    <w:rsid w:val="000D4C63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FooterChar">
    <w:name w:val="Footer Char"/>
    <w:basedOn w:val="DefaultParagraphFont"/>
    <w:link w:val="Footer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character" w:styleId="FootnoteReference">
    <w:name w:val="footnote reference"/>
    <w:basedOn w:val="DefaultParagraphFont"/>
    <w:uiPriority w:val="7"/>
    <w:semiHidden/>
    <w:rsid w:val="000D4C63"/>
    <w:rPr>
      <w:vertAlign w:val="superscript"/>
    </w:rPr>
  </w:style>
  <w:style w:type="paragraph" w:styleId="FootnoteText">
    <w:name w:val="footnote text"/>
    <w:basedOn w:val="Normal"/>
    <w:link w:val="FootnoteTextChar"/>
    <w:uiPriority w:val="7"/>
    <w:semiHidden/>
    <w:rsid w:val="000D4C63"/>
    <w:pPr>
      <w:spacing w:line="200" w:lineRule="atLeast"/>
    </w:pPr>
    <w:rPr>
      <w:sz w:val="15"/>
    </w:rPr>
  </w:style>
  <w:style w:type="character" w:customStyle="1" w:styleId="FootnoteTextChar">
    <w:name w:val="Footnote Text Char"/>
    <w:basedOn w:val="DefaultParagraphFont"/>
    <w:link w:val="FootnoteText"/>
    <w:uiPriority w:val="7"/>
    <w:semiHidden/>
    <w:rsid w:val="000D4C63"/>
    <w:rPr>
      <w:rFonts w:eastAsia="Times New Roman"/>
      <w:sz w:val="15"/>
      <w:lang w:val="en-GB"/>
    </w:rPr>
  </w:style>
  <w:style w:type="paragraph" w:styleId="Header">
    <w:name w:val="header"/>
    <w:basedOn w:val="Normal"/>
    <w:link w:val="HeaderChar"/>
    <w:uiPriority w:val="7"/>
    <w:semiHidden/>
    <w:rsid w:val="000D4C63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HeaderChar">
    <w:name w:val="Header Char"/>
    <w:basedOn w:val="DefaultParagraphFont"/>
    <w:link w:val="Header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0D4C63"/>
    <w:rPr>
      <w:rFonts w:eastAsia="Times New Roman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Heading1"/>
    <w:next w:val="Normal"/>
    <w:uiPriority w:val="1"/>
    <w:rsid w:val="000D4C63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0D4C63"/>
    <w:rPr>
      <w:rFonts w:eastAsia="Times New Roman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Heading2"/>
    <w:next w:val="Normal"/>
    <w:uiPriority w:val="1"/>
    <w:rsid w:val="000D4C63"/>
    <w:pPr>
      <w:numPr>
        <w:ilvl w:val="1"/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0D4C63"/>
    <w:rPr>
      <w:rFonts w:eastAsia="Times New Roman" w:cs="Arial"/>
      <w:b/>
      <w:bCs/>
      <w:sz w:val="22"/>
      <w:szCs w:val="26"/>
      <w:lang w:val="en-GB"/>
    </w:rPr>
  </w:style>
  <w:style w:type="paragraph" w:customStyle="1" w:styleId="Heading3withnumbering">
    <w:name w:val="Heading 3 with numbering"/>
    <w:basedOn w:val="Heading3"/>
    <w:next w:val="Normal"/>
    <w:uiPriority w:val="1"/>
    <w:rsid w:val="000D4C63"/>
    <w:pPr>
      <w:numPr>
        <w:ilvl w:val="2"/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0D4C63"/>
    <w:rPr>
      <w:rFonts w:eastAsia="Times New Roman"/>
      <w:bCs/>
      <w:i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D4C63"/>
    <w:rPr>
      <w:rFonts w:eastAsia="Times New Roman"/>
      <w:b/>
      <w:bCs/>
      <w:iCs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D4C63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D4C63"/>
    <w:rPr>
      <w:rFonts w:eastAsia="Times New Roman"/>
      <w:b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D4C63"/>
    <w:rPr>
      <w:rFonts w:eastAsia="Times New Roman"/>
      <w:b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D4C63"/>
    <w:rPr>
      <w:rFonts w:eastAsia="Times New Roman" w:cs="Arial"/>
      <w:b/>
      <w:sz w:val="22"/>
      <w:szCs w:val="22"/>
      <w:lang w:val="en-GB"/>
    </w:rPr>
  </w:style>
  <w:style w:type="character" w:styleId="HTMLAcronym">
    <w:name w:val="HTML Acronym"/>
    <w:basedOn w:val="DefaultParagraphFont"/>
    <w:uiPriority w:val="8"/>
    <w:semiHidden/>
    <w:rsid w:val="000D4C63"/>
  </w:style>
  <w:style w:type="paragraph" w:styleId="HTMLAddress">
    <w:name w:val="HTML Address"/>
    <w:basedOn w:val="Normal"/>
    <w:link w:val="HTMLAddressChar"/>
    <w:uiPriority w:val="8"/>
    <w:semiHidden/>
    <w:rsid w:val="000D4C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8"/>
    <w:semiHidden/>
    <w:rsid w:val="000D4C63"/>
    <w:rPr>
      <w:rFonts w:eastAsia="Times New Roman"/>
      <w:i/>
      <w:iCs/>
      <w:sz w:val="22"/>
      <w:szCs w:val="24"/>
      <w:lang w:val="en-GB"/>
    </w:rPr>
  </w:style>
  <w:style w:type="character" w:styleId="HTMLCite">
    <w:name w:val="HTML Cite"/>
    <w:basedOn w:val="DefaultParagraphFont"/>
    <w:uiPriority w:val="8"/>
    <w:semiHidden/>
    <w:rsid w:val="000D4C63"/>
    <w:rPr>
      <w:i/>
      <w:iCs/>
    </w:rPr>
  </w:style>
  <w:style w:type="character" w:styleId="HTMLCode">
    <w:name w:val="HTML Code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8"/>
    <w:semiHidden/>
    <w:rsid w:val="000D4C63"/>
    <w:rPr>
      <w:i/>
      <w:iCs/>
    </w:rPr>
  </w:style>
  <w:style w:type="character" w:styleId="HTMLKeyboard">
    <w:name w:val="HTML Keyboard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"/>
    <w:semiHidden/>
    <w:rsid w:val="000D4C6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8"/>
    <w:semiHidden/>
    <w:rsid w:val="000D4C63"/>
    <w:rPr>
      <w:rFonts w:ascii="Courier New" w:eastAsia="Times New Roman" w:hAnsi="Courier New" w:cs="Courier New"/>
      <w:sz w:val="22"/>
      <w:lang w:val="en-GB"/>
    </w:rPr>
  </w:style>
  <w:style w:type="character" w:styleId="HTMLSample">
    <w:name w:val="HTML Sample"/>
    <w:basedOn w:val="DefaultParagraphFont"/>
    <w:uiPriority w:val="8"/>
    <w:semiHidden/>
    <w:rsid w:val="000D4C63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8"/>
    <w:semiHidden/>
    <w:rsid w:val="000D4C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8"/>
    <w:semiHidden/>
    <w:rsid w:val="000D4C63"/>
    <w:rPr>
      <w:i/>
      <w:iCs/>
    </w:rPr>
  </w:style>
  <w:style w:type="character" w:styleId="Hyperlink">
    <w:name w:val="Hyperlink"/>
    <w:basedOn w:val="DefaultParagraphFont"/>
    <w:uiPriority w:val="8"/>
    <w:semiHidden/>
    <w:rsid w:val="000D4C63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0D4C63"/>
  </w:style>
  <w:style w:type="character" w:styleId="LineNumber">
    <w:name w:val="line number"/>
    <w:basedOn w:val="DefaultParagraphFont"/>
    <w:uiPriority w:val="8"/>
    <w:semiHidden/>
    <w:rsid w:val="000D4C63"/>
  </w:style>
  <w:style w:type="paragraph" w:styleId="List">
    <w:name w:val="List"/>
    <w:basedOn w:val="Normal"/>
    <w:uiPriority w:val="8"/>
    <w:semiHidden/>
    <w:rsid w:val="000D4C63"/>
    <w:pPr>
      <w:ind w:left="283" w:hanging="283"/>
    </w:pPr>
  </w:style>
  <w:style w:type="paragraph" w:styleId="List2">
    <w:name w:val="List 2"/>
    <w:basedOn w:val="Normal"/>
    <w:uiPriority w:val="8"/>
    <w:semiHidden/>
    <w:rsid w:val="000D4C63"/>
    <w:pPr>
      <w:ind w:left="566" w:hanging="283"/>
    </w:pPr>
  </w:style>
  <w:style w:type="paragraph" w:styleId="List3">
    <w:name w:val="List 3"/>
    <w:basedOn w:val="Normal"/>
    <w:uiPriority w:val="8"/>
    <w:semiHidden/>
    <w:rsid w:val="000D4C63"/>
    <w:pPr>
      <w:ind w:left="849" w:hanging="283"/>
    </w:pPr>
  </w:style>
  <w:style w:type="paragraph" w:styleId="List4">
    <w:name w:val="List 4"/>
    <w:basedOn w:val="Normal"/>
    <w:uiPriority w:val="8"/>
    <w:semiHidden/>
    <w:rsid w:val="000D4C63"/>
    <w:pPr>
      <w:ind w:left="1132" w:hanging="283"/>
    </w:pPr>
  </w:style>
  <w:style w:type="paragraph" w:styleId="List5">
    <w:name w:val="List 5"/>
    <w:basedOn w:val="Normal"/>
    <w:uiPriority w:val="8"/>
    <w:semiHidden/>
    <w:rsid w:val="000D4C63"/>
    <w:pPr>
      <w:ind w:left="1415" w:hanging="283"/>
    </w:pPr>
  </w:style>
  <w:style w:type="paragraph" w:styleId="ListBullet">
    <w:name w:val="List Bullet"/>
    <w:basedOn w:val="Normal"/>
    <w:uiPriority w:val="2"/>
    <w:qFormat/>
    <w:rsid w:val="000D4C63"/>
    <w:pPr>
      <w:numPr>
        <w:numId w:val="6"/>
      </w:numPr>
    </w:pPr>
  </w:style>
  <w:style w:type="paragraph" w:styleId="ListBullet2">
    <w:name w:val="List Bullet 2"/>
    <w:basedOn w:val="Normal"/>
    <w:uiPriority w:val="8"/>
    <w:semiHidden/>
    <w:rsid w:val="000D4C63"/>
    <w:pPr>
      <w:numPr>
        <w:numId w:val="8"/>
      </w:numPr>
    </w:pPr>
  </w:style>
  <w:style w:type="paragraph" w:styleId="ListBullet3">
    <w:name w:val="List Bullet 3"/>
    <w:basedOn w:val="Normal"/>
    <w:uiPriority w:val="8"/>
    <w:semiHidden/>
    <w:rsid w:val="000D4C63"/>
    <w:pPr>
      <w:numPr>
        <w:numId w:val="10"/>
      </w:numPr>
    </w:pPr>
  </w:style>
  <w:style w:type="paragraph" w:styleId="ListBullet4">
    <w:name w:val="List Bullet 4"/>
    <w:basedOn w:val="Normal"/>
    <w:uiPriority w:val="8"/>
    <w:semiHidden/>
    <w:rsid w:val="000D4C63"/>
    <w:pPr>
      <w:numPr>
        <w:numId w:val="12"/>
      </w:numPr>
    </w:pPr>
  </w:style>
  <w:style w:type="paragraph" w:styleId="ListBullet5">
    <w:name w:val="List Bullet 5"/>
    <w:basedOn w:val="Normal"/>
    <w:uiPriority w:val="8"/>
    <w:semiHidden/>
    <w:rsid w:val="000D4C63"/>
    <w:pPr>
      <w:numPr>
        <w:numId w:val="14"/>
      </w:numPr>
    </w:pPr>
  </w:style>
  <w:style w:type="paragraph" w:styleId="ListContinue">
    <w:name w:val="List Continue"/>
    <w:basedOn w:val="Normal"/>
    <w:uiPriority w:val="8"/>
    <w:semiHidden/>
    <w:rsid w:val="000D4C63"/>
    <w:pPr>
      <w:spacing w:after="120"/>
      <w:ind w:left="283"/>
    </w:pPr>
  </w:style>
  <w:style w:type="paragraph" w:styleId="ListContinue2">
    <w:name w:val="List Continue 2"/>
    <w:basedOn w:val="Normal"/>
    <w:uiPriority w:val="8"/>
    <w:semiHidden/>
    <w:rsid w:val="000D4C63"/>
    <w:pPr>
      <w:spacing w:after="120"/>
      <w:ind w:left="566"/>
    </w:pPr>
  </w:style>
  <w:style w:type="paragraph" w:styleId="ListContinue3">
    <w:name w:val="List Continue 3"/>
    <w:basedOn w:val="Normal"/>
    <w:uiPriority w:val="8"/>
    <w:semiHidden/>
    <w:rsid w:val="000D4C63"/>
    <w:pPr>
      <w:spacing w:after="120"/>
      <w:ind w:left="849"/>
    </w:pPr>
  </w:style>
  <w:style w:type="paragraph" w:styleId="ListContinue4">
    <w:name w:val="List Continue 4"/>
    <w:basedOn w:val="Normal"/>
    <w:uiPriority w:val="8"/>
    <w:semiHidden/>
    <w:rsid w:val="000D4C63"/>
    <w:pPr>
      <w:spacing w:after="120"/>
      <w:ind w:left="1132"/>
    </w:pPr>
  </w:style>
  <w:style w:type="paragraph" w:styleId="ListContinue5">
    <w:name w:val="List Continue 5"/>
    <w:basedOn w:val="Normal"/>
    <w:uiPriority w:val="8"/>
    <w:semiHidden/>
    <w:rsid w:val="000D4C63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0D4C63"/>
    <w:pPr>
      <w:numPr>
        <w:numId w:val="16"/>
      </w:numPr>
    </w:pPr>
  </w:style>
  <w:style w:type="paragraph" w:styleId="ListNumber2">
    <w:name w:val="List Number 2"/>
    <w:basedOn w:val="Normal"/>
    <w:uiPriority w:val="8"/>
    <w:semiHidden/>
    <w:rsid w:val="000D4C63"/>
    <w:pPr>
      <w:numPr>
        <w:numId w:val="18"/>
      </w:numPr>
    </w:pPr>
  </w:style>
  <w:style w:type="paragraph" w:styleId="ListNumber3">
    <w:name w:val="List Number 3"/>
    <w:basedOn w:val="Normal"/>
    <w:uiPriority w:val="8"/>
    <w:semiHidden/>
    <w:rsid w:val="000D4C63"/>
    <w:pPr>
      <w:numPr>
        <w:numId w:val="20"/>
      </w:numPr>
    </w:pPr>
  </w:style>
  <w:style w:type="paragraph" w:styleId="ListNumber4">
    <w:name w:val="List Number 4"/>
    <w:basedOn w:val="Normal"/>
    <w:uiPriority w:val="8"/>
    <w:semiHidden/>
    <w:rsid w:val="000D4C63"/>
    <w:pPr>
      <w:numPr>
        <w:numId w:val="22"/>
      </w:numPr>
    </w:pPr>
  </w:style>
  <w:style w:type="paragraph" w:styleId="ListNumber5">
    <w:name w:val="List Number 5"/>
    <w:basedOn w:val="Normal"/>
    <w:uiPriority w:val="8"/>
    <w:semiHidden/>
    <w:rsid w:val="000D4C63"/>
    <w:pPr>
      <w:numPr>
        <w:numId w:val="24"/>
      </w:numPr>
    </w:pPr>
  </w:style>
  <w:style w:type="paragraph" w:styleId="MessageHeader">
    <w:name w:val="Message Header"/>
    <w:basedOn w:val="Normal"/>
    <w:link w:val="MessageHeaderChar"/>
    <w:uiPriority w:val="8"/>
    <w:semiHidden/>
    <w:rsid w:val="000D4C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8"/>
    <w:semiHidden/>
    <w:rsid w:val="000D4C6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7"/>
    <w:semiHidden/>
    <w:qFormat/>
    <w:rsid w:val="000D4C63"/>
    <w:pPr>
      <w:spacing w:after="0" w:line="240" w:lineRule="auto"/>
    </w:pPr>
    <w:rPr>
      <w:sz w:val="22"/>
      <w:szCs w:val="24"/>
      <w:lang w:val="en-GB"/>
    </w:rPr>
  </w:style>
  <w:style w:type="paragraph" w:customStyle="1" w:styleId="Normal-Bullet">
    <w:name w:val="Normal - Bullet"/>
    <w:basedOn w:val="Normal"/>
    <w:uiPriority w:val="2"/>
    <w:rsid w:val="000D4C63"/>
    <w:pPr>
      <w:numPr>
        <w:numId w:val="25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0D4C63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0D4C63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0D4C63"/>
    <w:pPr>
      <w:spacing w:line="240" w:lineRule="atLeast"/>
    </w:pPr>
  </w:style>
  <w:style w:type="character" w:customStyle="1" w:styleId="Normal-InformationtextChar">
    <w:name w:val="Normal - Information text Char"/>
    <w:basedOn w:val="DefaultParagraphFont"/>
    <w:link w:val="Normal-Informationtext"/>
    <w:uiPriority w:val="3"/>
    <w:semiHidden/>
    <w:rsid w:val="000D4C63"/>
    <w:rPr>
      <w:rFonts w:eastAsia="Times New Roman"/>
      <w:sz w:val="22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0D4C63"/>
    <w:pPr>
      <w:numPr>
        <w:numId w:val="26"/>
      </w:numPr>
    </w:pPr>
  </w:style>
  <w:style w:type="paragraph" w:customStyle="1" w:styleId="Normal-Senderinfo">
    <w:name w:val="Normal - Sender info"/>
    <w:basedOn w:val="Normal"/>
    <w:uiPriority w:val="3"/>
    <w:semiHidden/>
    <w:rsid w:val="000D4C63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0D4C63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0D4C63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"/>
    <w:uiPriority w:val="3"/>
    <w:semiHidden/>
    <w:rsid w:val="000D4C63"/>
    <w:pPr>
      <w:spacing w:line="220" w:lineRule="atLeast"/>
      <w:jc w:val="right"/>
    </w:pPr>
    <w:rPr>
      <w:sz w:val="18"/>
    </w:rPr>
  </w:style>
  <w:style w:type="paragraph" w:customStyle="1" w:styleId="Normal-TableNumbersTotal">
    <w:name w:val="Normal - Table Numbers Total"/>
    <w:basedOn w:val="Normal-TableNumbers"/>
    <w:uiPriority w:val="3"/>
    <w:semiHidden/>
    <w:rsid w:val="000D4C63"/>
    <w:rPr>
      <w:b/>
    </w:rPr>
  </w:style>
  <w:style w:type="paragraph" w:customStyle="1" w:styleId="Normal-Tabletext">
    <w:name w:val="Normal - Table text"/>
    <w:basedOn w:val="Normal"/>
    <w:uiPriority w:val="3"/>
    <w:semiHidden/>
    <w:rsid w:val="000D4C63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0D4C63"/>
    <w:pPr>
      <w:keepNext/>
      <w:keepLines/>
      <w:spacing w:line="200" w:lineRule="atLeast"/>
    </w:pPr>
    <w:rPr>
      <w:i/>
      <w:sz w:val="16"/>
    </w:rPr>
  </w:style>
  <w:style w:type="paragraph" w:styleId="NormalWeb">
    <w:name w:val="Normal (Web)"/>
    <w:basedOn w:val="Normal"/>
    <w:uiPriority w:val="7"/>
    <w:semiHidden/>
    <w:rsid w:val="000D4C63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7"/>
    <w:semiHidden/>
    <w:rsid w:val="000D4C63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7"/>
    <w:semiHidden/>
    <w:rsid w:val="000D4C63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PageNumber">
    <w:name w:val="page number"/>
    <w:basedOn w:val="DefaultParagraphFont"/>
    <w:uiPriority w:val="7"/>
    <w:semiHidden/>
    <w:rsid w:val="000D4C63"/>
    <w:rPr>
      <w:rFonts w:ascii="SEB Basic" w:hAnsi="SEB Basic"/>
      <w:sz w:val="15"/>
    </w:rPr>
  </w:style>
  <w:style w:type="paragraph" w:styleId="PlainText">
    <w:name w:val="Plain Text"/>
    <w:basedOn w:val="Normal"/>
    <w:link w:val="PlainTextChar"/>
    <w:uiPriority w:val="7"/>
    <w:semiHidden/>
    <w:rsid w:val="000D4C63"/>
    <w:rPr>
      <w:rFonts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0D4C63"/>
    <w:rPr>
      <w:rFonts w:eastAsia="Times New Roman" w:cs="Courier New"/>
      <w:sz w:val="22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0D4C63"/>
  </w:style>
  <w:style w:type="paragraph" w:customStyle="1" w:styleId="Rubrik-brevSv">
    <w:name w:val="Rubrik-brevSv"/>
    <w:basedOn w:val="Normal-Documentheading"/>
    <w:next w:val="Normal"/>
    <w:uiPriority w:val="7"/>
    <w:semiHidden/>
    <w:rsid w:val="000D4C63"/>
  </w:style>
  <w:style w:type="paragraph" w:styleId="Salutation">
    <w:name w:val="Salutation"/>
    <w:basedOn w:val="Normal"/>
    <w:next w:val="Normal"/>
    <w:link w:val="SalutationChar"/>
    <w:uiPriority w:val="7"/>
    <w:semiHidden/>
    <w:rsid w:val="000D4C63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0D4C63"/>
    <w:rPr>
      <w:rFonts w:eastAsia="Times New Roman"/>
      <w:sz w:val="22"/>
      <w:szCs w:val="24"/>
      <w:lang w:val="en-GB"/>
    </w:rPr>
  </w:style>
  <w:style w:type="table" w:customStyle="1" w:styleId="SEB">
    <w:name w:val="SEB"/>
    <w:basedOn w:val="TableNormal"/>
    <w:rsid w:val="000D4C63"/>
    <w:pPr>
      <w:spacing w:after="0" w:line="220" w:lineRule="atLeast"/>
    </w:pPr>
    <w:rPr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MetaNormal-Caps" w:hAnsi="MetaNormal-Caps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MetaNormal-Caps" w:hAnsi="MetaNormal-Caps"/>
        <w:b/>
        <w:sz w:val="18"/>
      </w:rPr>
    </w:tblStylePr>
  </w:style>
  <w:style w:type="paragraph" w:styleId="Signature">
    <w:name w:val="Signature"/>
    <w:basedOn w:val="Normal"/>
    <w:link w:val="SignatureChar"/>
    <w:uiPriority w:val="7"/>
    <w:semiHidden/>
    <w:rsid w:val="000D4C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0D4C63"/>
    <w:rPr>
      <w:rFonts w:eastAsia="Times New Roman"/>
      <w:sz w:val="22"/>
      <w:szCs w:val="24"/>
      <w:lang w:val="en-GB"/>
    </w:rPr>
  </w:style>
  <w:style w:type="character" w:styleId="Strong">
    <w:name w:val="Strong"/>
    <w:basedOn w:val="DefaultParagraphFont"/>
    <w:uiPriority w:val="7"/>
    <w:semiHidden/>
    <w:qFormat/>
    <w:rsid w:val="000D4C63"/>
    <w:rPr>
      <w:b/>
      <w:bCs/>
    </w:rPr>
  </w:style>
  <w:style w:type="paragraph" w:styleId="Subtitle">
    <w:name w:val="Subtitle"/>
    <w:basedOn w:val="Normal"/>
    <w:link w:val="SubtitleChar"/>
    <w:uiPriority w:val="7"/>
    <w:semiHidden/>
    <w:qFormat/>
    <w:rsid w:val="000D4C63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uiPriority w:val="7"/>
    <w:rsid w:val="000D4C63"/>
    <w:rPr>
      <w:rFonts w:eastAsia="Times New Roman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0D4C63"/>
  </w:style>
  <w:style w:type="table" w:styleId="Table3Deffects1">
    <w:name w:val="Table 3D effects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D4C63"/>
    <w:pPr>
      <w:spacing w:after="0" w:line="240" w:lineRule="auto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D4C63"/>
    <w:pPr>
      <w:spacing w:after="0" w:line="240" w:lineRule="auto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D4C63"/>
    <w:pPr>
      <w:spacing w:after="0"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D4C63"/>
    <w:pPr>
      <w:spacing w:after="0" w:line="240" w:lineRule="auto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7"/>
    <w:semiHidden/>
    <w:rsid w:val="000D4C63"/>
  </w:style>
  <w:style w:type="table" w:styleId="TableProfessional">
    <w:name w:val="Table Professional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D4C63"/>
    <w:pPr>
      <w:spacing w:after="0" w:line="240" w:lineRule="auto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0D4C63"/>
    <w:pPr>
      <w:suppressAutoHyphens/>
      <w:spacing w:after="0" w:line="200" w:lineRule="atLeast"/>
    </w:pPr>
    <w:rPr>
      <w:noProof/>
      <w:sz w:val="15"/>
      <w:szCs w:val="24"/>
      <w:lang w:val="en-GB"/>
    </w:rPr>
  </w:style>
  <w:style w:type="character" w:customStyle="1" w:styleId="TemplateChar">
    <w:name w:val="Template Char"/>
    <w:basedOn w:val="DefaultParagraphFont"/>
    <w:link w:val="Template"/>
    <w:uiPriority w:val="7"/>
    <w:semiHidden/>
    <w:rsid w:val="000D4C63"/>
    <w:rPr>
      <w:rFonts w:eastAsia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0D4C63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0D4C63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0D4C63"/>
  </w:style>
  <w:style w:type="paragraph" w:customStyle="1" w:styleId="Template-Documentname">
    <w:name w:val="Template - Document name"/>
    <w:basedOn w:val="Normal"/>
    <w:uiPriority w:val="7"/>
    <w:semiHidden/>
    <w:rsid w:val="000D4C63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0D4C63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0D4C63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basedOn w:val="TemplateChar"/>
    <w:link w:val="Template-Legal"/>
    <w:uiPriority w:val="7"/>
    <w:semiHidden/>
    <w:rsid w:val="000D4C63"/>
    <w:rPr>
      <w:rFonts w:eastAsia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0D4C63"/>
    <w:pPr>
      <w:spacing w:line="160" w:lineRule="atLeast"/>
    </w:pPr>
    <w:rPr>
      <w:b/>
    </w:rPr>
  </w:style>
  <w:style w:type="character" w:customStyle="1" w:styleId="Template-WebChar">
    <w:name w:val="Template - Web Char"/>
    <w:basedOn w:val="TemplateChar"/>
    <w:link w:val="Template-Web"/>
    <w:uiPriority w:val="7"/>
    <w:semiHidden/>
    <w:rsid w:val="000D4C63"/>
    <w:rPr>
      <w:rFonts w:eastAsia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0D4C63"/>
  </w:style>
  <w:style w:type="paragraph" w:customStyle="1" w:styleId="Text-brevEng">
    <w:name w:val="Text-brevEng"/>
    <w:basedOn w:val="Normal"/>
    <w:uiPriority w:val="7"/>
    <w:semiHidden/>
    <w:rsid w:val="000D4C63"/>
  </w:style>
  <w:style w:type="paragraph" w:customStyle="1" w:styleId="Text-brevSv">
    <w:name w:val="Text-brevSv"/>
    <w:basedOn w:val="Normal"/>
    <w:uiPriority w:val="7"/>
    <w:semiHidden/>
    <w:rsid w:val="000D4C63"/>
  </w:style>
  <w:style w:type="paragraph" w:styleId="Title">
    <w:name w:val="Title"/>
    <w:basedOn w:val="Normal"/>
    <w:link w:val="TitleChar"/>
    <w:uiPriority w:val="7"/>
    <w:semiHidden/>
    <w:qFormat/>
    <w:rsid w:val="000D4C63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7"/>
    <w:rsid w:val="000D4C63"/>
    <w:rPr>
      <w:rFonts w:eastAsia="Times New Roman" w:cs="Arial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uiPriority w:val="7"/>
    <w:semiHidden/>
    <w:rsid w:val="000D4C63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TOC2">
    <w:name w:val="toc 2"/>
    <w:basedOn w:val="Normal"/>
    <w:next w:val="Normal"/>
    <w:uiPriority w:val="7"/>
    <w:semiHidden/>
    <w:rsid w:val="000D4C63"/>
    <w:pPr>
      <w:tabs>
        <w:tab w:val="left" w:pos="851"/>
        <w:tab w:val="right" w:leader="dot" w:pos="8505"/>
      </w:tabs>
      <w:ind w:left="284" w:right="567"/>
    </w:pPr>
  </w:style>
  <w:style w:type="paragraph" w:styleId="TOC3">
    <w:name w:val="toc 3"/>
    <w:basedOn w:val="Normal"/>
    <w:next w:val="Normal"/>
    <w:uiPriority w:val="7"/>
    <w:semiHidden/>
    <w:rsid w:val="000D4C63"/>
    <w:pPr>
      <w:tabs>
        <w:tab w:val="left" w:pos="1276"/>
        <w:tab w:val="right" w:leader="dot" w:pos="8505"/>
      </w:tabs>
      <w:ind w:left="567" w:right="567"/>
    </w:pPr>
  </w:style>
  <w:style w:type="paragraph" w:styleId="TOC4">
    <w:name w:val="toc 4"/>
    <w:basedOn w:val="Normal"/>
    <w:next w:val="Normal"/>
    <w:uiPriority w:val="7"/>
    <w:semiHidden/>
    <w:rsid w:val="000D4C63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TOC5">
    <w:name w:val="toc 5"/>
    <w:basedOn w:val="Normal"/>
    <w:next w:val="Normal"/>
    <w:uiPriority w:val="7"/>
    <w:semiHidden/>
    <w:rsid w:val="000D4C63"/>
    <w:pPr>
      <w:tabs>
        <w:tab w:val="left" w:pos="992"/>
        <w:tab w:val="right" w:leader="dot" w:pos="8505"/>
      </w:tabs>
      <w:ind w:left="992" w:right="567" w:hanging="567"/>
    </w:pPr>
  </w:style>
  <w:style w:type="paragraph" w:styleId="TOC6">
    <w:name w:val="toc 6"/>
    <w:basedOn w:val="Normal"/>
    <w:next w:val="Normal"/>
    <w:uiPriority w:val="7"/>
    <w:semiHidden/>
    <w:rsid w:val="000D4C63"/>
    <w:pPr>
      <w:tabs>
        <w:tab w:val="left" w:pos="1843"/>
        <w:tab w:val="right" w:leader="dot" w:pos="8505"/>
      </w:tabs>
      <w:ind w:left="1843" w:right="567" w:hanging="851"/>
    </w:pPr>
  </w:style>
  <w:style w:type="paragraph" w:styleId="TOC7">
    <w:name w:val="toc 7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styleId="TOC8">
    <w:name w:val="toc 8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styleId="TOC9">
    <w:name w:val="toc 9"/>
    <w:basedOn w:val="Normal"/>
    <w:next w:val="Normal"/>
    <w:uiPriority w:val="7"/>
    <w:semiHidden/>
    <w:rsid w:val="000D4C63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Heading2"/>
    <w:next w:val="Normal"/>
    <w:uiPriority w:val="7"/>
    <w:semiHidden/>
    <w:rsid w:val="000D4C63"/>
  </w:style>
  <w:style w:type="paragraph" w:customStyle="1" w:styleId="Underrubrik-Sv">
    <w:name w:val="Underrubrik-Sv"/>
    <w:basedOn w:val="Underrubrik-Eng"/>
    <w:uiPriority w:val="7"/>
    <w:semiHidden/>
    <w:rsid w:val="000D4C63"/>
  </w:style>
  <w:style w:type="paragraph" w:styleId="BalloonText">
    <w:name w:val="Balloon Text"/>
    <w:basedOn w:val="Normal"/>
    <w:link w:val="BalloonTextChar"/>
    <w:uiPriority w:val="99"/>
    <w:semiHidden/>
    <w:unhideWhenUsed/>
    <w:rsid w:val="000D4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63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4C63"/>
  </w:style>
  <w:style w:type="character" w:styleId="BookTitle">
    <w:name w:val="Book Title"/>
    <w:basedOn w:val="DefaultParagraphFont"/>
    <w:uiPriority w:val="33"/>
    <w:semiHidden/>
    <w:qFormat/>
    <w:rsid w:val="000D4C63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D6" w:themeFill="accent1" w:themeFillTint="33"/>
    </w:tcPr>
    <w:tblStylePr w:type="firstRow">
      <w:rPr>
        <w:b/>
        <w:bCs/>
      </w:rPr>
      <w:tblPr/>
      <w:tcPr>
        <w:shd w:val="clear" w:color="auto" w:fill="D0EA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A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9727" w:themeFill="accent1" w:themeFillShade="BF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9E8" w:themeFill="accent2" w:themeFillTint="33"/>
    </w:tcPr>
    <w:tblStylePr w:type="firstRow">
      <w:rPr>
        <w:b/>
        <w:bCs/>
      </w:rPr>
      <w:tblPr/>
      <w:tcPr>
        <w:shd w:val="clear" w:color="auto" w:fill="E2F4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4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D344" w:themeFill="accent2" w:themeFillShade="BF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2FF" w:themeFill="accent3" w:themeFillTint="33"/>
    </w:tcPr>
    <w:tblStylePr w:type="firstRow">
      <w:rPr>
        <w:b/>
        <w:bCs/>
      </w:rPr>
      <w:tblPr/>
      <w:tcPr>
        <w:shd w:val="clear" w:color="auto" w:fill="60E5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0E5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654" w:themeFill="accent3" w:themeFillShade="BF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5FF" w:themeFill="accent4" w:themeFillTint="33"/>
    </w:tcPr>
    <w:tblStylePr w:type="firstRow">
      <w:rPr>
        <w:b/>
        <w:bCs/>
      </w:rPr>
      <w:tblPr/>
      <w:tcPr>
        <w:shd w:val="clear" w:color="auto" w:fill="7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D7F" w:themeFill="accent4" w:themeFillShade="BF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5E2" w:themeFill="accent5" w:themeFillTint="33"/>
    </w:tcPr>
    <w:tblStylePr w:type="firstRow">
      <w:rPr>
        <w:b/>
        <w:bCs/>
      </w:rPr>
      <w:tblPr/>
      <w:tcPr>
        <w:shd w:val="clear" w:color="auto" w:fill="E88BC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8BC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1447" w:themeFill="accent5" w:themeFillShade="BF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EC" w:themeFill="accent6" w:themeFillTint="33"/>
    </w:tcPr>
    <w:tblStylePr w:type="firstRow">
      <w:rPr>
        <w:b/>
        <w:bCs/>
      </w:rPr>
      <w:tblPr/>
      <w:tcPr>
        <w:shd w:val="clear" w:color="auto" w:fill="D8CB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B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5A7E" w:themeFill="accent6" w:themeFillShade="BF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ColorfulList">
    <w:name w:val="Colorful List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shd w:val="clear" w:color="auto" w:fill="E7F4D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C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D653" w:themeFill="accent2" w:themeFillShade="CC"/>
      </w:tcPr>
    </w:tblStylePr>
    <w:tblStylePr w:type="lastRow">
      <w:rPr>
        <w:b/>
        <w:bCs/>
        <w:color w:val="8FD65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shd w:val="clear" w:color="auto" w:fill="F0F9E8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88" w:themeFill="accent4" w:themeFillShade="CC"/>
      </w:tcPr>
    </w:tblStylePr>
    <w:tblStylePr w:type="lastRow">
      <w:rPr>
        <w:b/>
        <w:bCs/>
        <w:color w:val="00748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shd w:val="clear" w:color="auto" w:fill="AF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B5A" w:themeFill="accent3" w:themeFillShade="CC"/>
      </w:tcPr>
    </w:tblStylePr>
    <w:tblStylePr w:type="lastRow">
      <w:rPr>
        <w:b/>
        <w:bCs/>
        <w:color w:val="004B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shd w:val="clear" w:color="auto" w:fill="BBF5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2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6086" w:themeFill="accent6" w:themeFillShade="CC"/>
      </w:tcPr>
    </w:tblStylePr>
    <w:tblStylePr w:type="lastRow">
      <w:rPr>
        <w:b/>
        <w:bCs/>
        <w:color w:val="83608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shd w:val="clear" w:color="auto" w:fill="F3C5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154C" w:themeFill="accent5" w:themeFillShade="CC"/>
      </w:tcPr>
    </w:tblStylePr>
    <w:tblStylePr w:type="lastRow">
      <w:rPr>
        <w:b/>
        <w:bCs/>
        <w:color w:val="6E1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shd w:val="clear" w:color="auto" w:fill="ECE5E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8ACA34" w:themeColor="accent1"/>
        <w:bottom w:val="single" w:sz="4" w:space="0" w:color="8ACA34" w:themeColor="accent1"/>
        <w:right w:val="single" w:sz="4" w:space="0" w:color="8ACA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1F" w:themeColor="accent1" w:themeShade="99"/>
          <w:insideV w:val="nil"/>
        </w:tcBorders>
        <w:shd w:val="clear" w:color="auto" w:fill="5279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 w:themeFill="accent1" w:themeFillShade="99"/>
      </w:tcPr>
    </w:tblStylePr>
    <w:tblStylePr w:type="band1Vert">
      <w:tblPr/>
      <w:tcPr>
        <w:shd w:val="clear" w:color="auto" w:fill="D0EAAD" w:themeFill="accent1" w:themeFillTint="66"/>
      </w:tcPr>
    </w:tblStylePr>
    <w:tblStylePr w:type="band1Horz">
      <w:tblPr/>
      <w:tcPr>
        <w:shd w:val="clear" w:color="auto" w:fill="C4E5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E590" w:themeColor="accent2"/>
        <w:left w:val="single" w:sz="4" w:space="0" w:color="B7E590" w:themeColor="accent2"/>
        <w:bottom w:val="single" w:sz="4" w:space="0" w:color="B7E590" w:themeColor="accent2"/>
        <w:right w:val="single" w:sz="4" w:space="0" w:color="B7E59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B5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B52A" w:themeColor="accent2" w:themeShade="99"/>
          <w:insideV w:val="nil"/>
        </w:tcBorders>
        <w:shd w:val="clear" w:color="auto" w:fill="6AB5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52A" w:themeFill="accent2" w:themeFillShade="99"/>
      </w:tcPr>
    </w:tblStylePr>
    <w:tblStylePr w:type="band1Vert">
      <w:tblPr/>
      <w:tcPr>
        <w:shd w:val="clear" w:color="auto" w:fill="E2F4D2" w:themeFill="accent2" w:themeFillTint="66"/>
      </w:tcPr>
    </w:tblStylePr>
    <w:tblStylePr w:type="band1Horz">
      <w:tblPr/>
      <w:tcPr>
        <w:shd w:val="clear" w:color="auto" w:fill="DBF2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2AA" w:themeColor="accent4"/>
        <w:left w:val="single" w:sz="4" w:space="0" w:color="005F71" w:themeColor="accent3"/>
        <w:bottom w:val="single" w:sz="4" w:space="0" w:color="005F71" w:themeColor="accent3"/>
        <w:right w:val="single" w:sz="4" w:space="0" w:color="005F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3" w:themeColor="accent3" w:themeShade="99"/>
          <w:insideV w:val="nil"/>
        </w:tcBorders>
        <w:shd w:val="clear" w:color="auto" w:fill="0038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3" w:themeFill="accent3" w:themeFillShade="99"/>
      </w:tcPr>
    </w:tblStylePr>
    <w:tblStylePr w:type="band1Vert">
      <w:tblPr/>
      <w:tcPr>
        <w:shd w:val="clear" w:color="auto" w:fill="60E5FF" w:themeFill="accent3" w:themeFillTint="66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F71" w:themeColor="accent3"/>
        <w:left w:val="single" w:sz="4" w:space="0" w:color="0092AA" w:themeColor="accent4"/>
        <w:bottom w:val="single" w:sz="4" w:space="0" w:color="0092AA" w:themeColor="accent4"/>
        <w:right w:val="single" w:sz="4" w:space="0" w:color="0092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66" w:themeColor="accent4" w:themeShade="99"/>
          <w:insideV w:val="nil"/>
        </w:tcBorders>
        <w:shd w:val="clear" w:color="auto" w:fill="0057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6" w:themeFill="accent4" w:themeFillShade="99"/>
      </w:tcPr>
    </w:tblStylePr>
    <w:tblStylePr w:type="band1Vert">
      <w:tblPr/>
      <w:tcPr>
        <w:shd w:val="clear" w:color="auto" w:fill="77EBFF" w:themeFill="accent4" w:themeFillTint="66"/>
      </w:tcPr>
    </w:tblStylePr>
    <w:tblStylePr w:type="band1Horz">
      <w:tblPr/>
      <w:tcPr>
        <w:shd w:val="clear" w:color="auto" w:fill="55E7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7EA3" w:themeColor="accent6"/>
        <w:left w:val="single" w:sz="4" w:space="0" w:color="8A1B60" w:themeColor="accent5"/>
        <w:bottom w:val="single" w:sz="4" w:space="0" w:color="8A1B60" w:themeColor="accent5"/>
        <w:right w:val="single" w:sz="4" w:space="0" w:color="8A1B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2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039" w:themeColor="accent5" w:themeShade="99"/>
          <w:insideV w:val="nil"/>
        </w:tcBorders>
        <w:shd w:val="clear" w:color="auto" w:fill="521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039" w:themeFill="accent5" w:themeFillShade="99"/>
      </w:tcPr>
    </w:tblStylePr>
    <w:tblStylePr w:type="band1Vert">
      <w:tblPr/>
      <w:tcPr>
        <w:shd w:val="clear" w:color="auto" w:fill="E88BC5" w:themeFill="accent5" w:themeFillTint="66"/>
      </w:tcPr>
    </w:tblStylePr>
    <w:tblStylePr w:type="band1Horz">
      <w:tblPr/>
      <w:tcPr>
        <w:shd w:val="clear" w:color="auto" w:fill="E36FB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1B60" w:themeColor="accent5"/>
        <w:left w:val="single" w:sz="4" w:space="0" w:color="A07EA3" w:themeColor="accent6"/>
        <w:bottom w:val="single" w:sz="4" w:space="0" w:color="A07EA3" w:themeColor="accent6"/>
        <w:right w:val="single" w:sz="4" w:space="0" w:color="A07EA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486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4865" w:themeColor="accent6" w:themeShade="99"/>
          <w:insideV w:val="nil"/>
        </w:tcBorders>
        <w:shd w:val="clear" w:color="auto" w:fill="62486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4865" w:themeFill="accent6" w:themeFillShade="99"/>
      </w:tcPr>
    </w:tblStylePr>
    <w:tblStylePr w:type="band1Vert">
      <w:tblPr/>
      <w:tcPr>
        <w:shd w:val="clear" w:color="auto" w:fill="D8CBDA" w:themeFill="accent6" w:themeFillTint="66"/>
      </w:tcPr>
    </w:tblStylePr>
    <w:tblStylePr w:type="band1Horz">
      <w:tblPr/>
      <w:tcPr>
        <w:shd w:val="clear" w:color="auto" w:fill="CFBE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C6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C63"/>
    <w:rPr>
      <w:rFonts w:eastAsia="Times New Roman"/>
      <w:b/>
      <w:bCs/>
      <w:lang w:val="en-GB"/>
    </w:rPr>
  </w:style>
  <w:style w:type="table" w:styleId="DarkList">
    <w:name w:val="Dark List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A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97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E59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6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D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D34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F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54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1B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D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4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4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D4C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7EA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B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5A7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5A7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D4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C63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6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6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6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6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6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6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6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6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6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D4C63"/>
    <w:rPr>
      <w:b/>
      <w:bCs/>
      <w:i/>
      <w:iCs/>
      <w:color w:val="8ACA3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D4C63"/>
    <w:pPr>
      <w:pBdr>
        <w:bottom w:val="single" w:sz="4" w:space="4" w:color="8ACA34" w:themeColor="accent1"/>
      </w:pBdr>
      <w:spacing w:before="200" w:after="280"/>
      <w:ind w:left="936" w:right="936"/>
    </w:pPr>
    <w:rPr>
      <w:b/>
      <w:bCs/>
      <w:i/>
      <w:iCs/>
      <w:color w:val="8ACA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C63"/>
    <w:rPr>
      <w:rFonts w:eastAsia="Times New Roman"/>
      <w:b/>
      <w:bCs/>
      <w:i/>
      <w:iCs/>
      <w:color w:val="8ACA34" w:themeColor="accent1"/>
      <w:sz w:val="22"/>
      <w:szCs w:val="24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0D4C63"/>
    <w:rPr>
      <w:b/>
      <w:bCs/>
      <w:smallCaps/>
      <w:color w:val="B7E590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1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H w:val="nil"/>
          <w:insideV w:val="single" w:sz="8" w:space="0" w:color="8ACA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  <w:shd w:val="clear" w:color="auto" w:fill="E2F2CC" w:themeFill="accent1" w:themeFillTint="3F"/>
      </w:tcPr>
    </w:tblStylePr>
    <w:tblStylePr w:type="band2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  <w:insideV w:val="single" w:sz="8" w:space="0" w:color="8ACA3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1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H w:val="nil"/>
          <w:insideV w:val="single" w:sz="8" w:space="0" w:color="B7E59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  <w:shd w:val="clear" w:color="auto" w:fill="EDF8E3" w:themeFill="accent2" w:themeFillTint="3F"/>
      </w:tcPr>
    </w:tblStylePr>
    <w:tblStylePr w:type="band2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  <w:insideV w:val="single" w:sz="8" w:space="0" w:color="B7E59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1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H w:val="nil"/>
          <w:insideV w:val="single" w:sz="8" w:space="0" w:color="005F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  <w:shd w:val="clear" w:color="auto" w:fill="9CEFFF" w:themeFill="accent3" w:themeFillTint="3F"/>
      </w:tcPr>
    </w:tblStylePr>
    <w:tblStylePr w:type="band2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  <w:insideV w:val="single" w:sz="8" w:space="0" w:color="005F71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1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H w:val="nil"/>
          <w:insideV w:val="single" w:sz="8" w:space="0" w:color="0092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  <w:shd w:val="clear" w:color="auto" w:fill="ABF3FF" w:themeFill="accent4" w:themeFillTint="3F"/>
      </w:tcPr>
    </w:tblStylePr>
    <w:tblStylePr w:type="band2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  <w:insideV w:val="single" w:sz="8" w:space="0" w:color="0092A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1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H w:val="nil"/>
          <w:insideV w:val="single" w:sz="8" w:space="0" w:color="8A1B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  <w:shd w:val="clear" w:color="auto" w:fill="F1B7DB" w:themeFill="accent5" w:themeFillTint="3F"/>
      </w:tcPr>
    </w:tblStylePr>
    <w:tblStylePr w:type="band2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  <w:insideV w:val="single" w:sz="8" w:space="0" w:color="8A1B6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1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H w:val="nil"/>
          <w:insideV w:val="single" w:sz="8" w:space="0" w:color="A07EA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  <w:shd w:val="clear" w:color="auto" w:fill="E7DFE8" w:themeFill="accent6" w:themeFillTint="3F"/>
      </w:tcPr>
    </w:tblStylePr>
    <w:tblStylePr w:type="band2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  <w:insideV w:val="single" w:sz="8" w:space="0" w:color="A07EA3" w:themeColor="accent6"/>
        </w:tcBorders>
      </w:tcPr>
    </w:tblStylePr>
  </w:style>
  <w:style w:type="table" w:styleId="LightList">
    <w:name w:val="Light List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  <w:tblStylePr w:type="band1Horz">
      <w:tblPr/>
      <w:tcPr>
        <w:tcBorders>
          <w:top w:val="single" w:sz="8" w:space="0" w:color="8ACA34" w:themeColor="accent1"/>
          <w:left w:val="single" w:sz="8" w:space="0" w:color="8ACA34" w:themeColor="accent1"/>
          <w:bottom w:val="single" w:sz="8" w:space="0" w:color="8ACA34" w:themeColor="accent1"/>
          <w:right w:val="single" w:sz="8" w:space="0" w:color="8ACA3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  <w:tblStylePr w:type="band1Horz">
      <w:tblPr/>
      <w:tcPr>
        <w:tcBorders>
          <w:top w:val="single" w:sz="8" w:space="0" w:color="B7E590" w:themeColor="accent2"/>
          <w:left w:val="single" w:sz="8" w:space="0" w:color="B7E590" w:themeColor="accent2"/>
          <w:bottom w:val="single" w:sz="8" w:space="0" w:color="B7E590" w:themeColor="accent2"/>
          <w:right w:val="single" w:sz="8" w:space="0" w:color="B7E59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  <w:tblStylePr w:type="band1Horz">
      <w:tblPr/>
      <w:tcPr>
        <w:tcBorders>
          <w:top w:val="single" w:sz="8" w:space="0" w:color="005F71" w:themeColor="accent3"/>
          <w:left w:val="single" w:sz="8" w:space="0" w:color="005F71" w:themeColor="accent3"/>
          <w:bottom w:val="single" w:sz="8" w:space="0" w:color="005F71" w:themeColor="accent3"/>
          <w:right w:val="single" w:sz="8" w:space="0" w:color="005F71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  <w:tblStylePr w:type="band1Horz">
      <w:tblPr/>
      <w:tcPr>
        <w:tcBorders>
          <w:top w:val="single" w:sz="8" w:space="0" w:color="0092AA" w:themeColor="accent4"/>
          <w:left w:val="single" w:sz="8" w:space="0" w:color="0092AA" w:themeColor="accent4"/>
          <w:bottom w:val="single" w:sz="8" w:space="0" w:color="0092AA" w:themeColor="accent4"/>
          <w:right w:val="single" w:sz="8" w:space="0" w:color="0092A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  <w:tblStylePr w:type="band1Horz">
      <w:tblPr/>
      <w:tcPr>
        <w:tcBorders>
          <w:top w:val="single" w:sz="8" w:space="0" w:color="8A1B60" w:themeColor="accent5"/>
          <w:left w:val="single" w:sz="8" w:space="0" w:color="8A1B60" w:themeColor="accent5"/>
          <w:bottom w:val="single" w:sz="8" w:space="0" w:color="8A1B60" w:themeColor="accent5"/>
          <w:right w:val="single" w:sz="8" w:space="0" w:color="8A1B6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  <w:tblStylePr w:type="band1Horz">
      <w:tblPr/>
      <w:tcPr>
        <w:tcBorders>
          <w:top w:val="single" w:sz="8" w:space="0" w:color="A07EA3" w:themeColor="accent6"/>
          <w:left w:val="single" w:sz="8" w:space="0" w:color="A07EA3" w:themeColor="accent6"/>
          <w:bottom w:val="single" w:sz="8" w:space="0" w:color="A07EA3" w:themeColor="accent6"/>
          <w:right w:val="single" w:sz="8" w:space="0" w:color="A07EA3" w:themeColor="accent6"/>
        </w:tcBorders>
      </w:tcPr>
    </w:tblStylePr>
  </w:style>
  <w:style w:type="table" w:styleId="LightShading">
    <w:name w:val="Light Shading"/>
    <w:basedOn w:val="TableNormal"/>
    <w:uiPriority w:val="60"/>
    <w:rsid w:val="000D4C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D4C63"/>
    <w:pPr>
      <w:spacing w:after="0" w:line="240" w:lineRule="auto"/>
    </w:pPr>
    <w:rPr>
      <w:color w:val="679727" w:themeColor="accent1" w:themeShade="BF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 w:themeColor="accent1"/>
          <w:left w:val="nil"/>
          <w:bottom w:val="single" w:sz="8" w:space="0" w:color="8ACA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D4C63"/>
    <w:pPr>
      <w:spacing w:after="0" w:line="240" w:lineRule="auto"/>
    </w:pPr>
    <w:rPr>
      <w:color w:val="85D344" w:themeColor="accent2" w:themeShade="BF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E590" w:themeColor="accent2"/>
          <w:left w:val="nil"/>
          <w:bottom w:val="single" w:sz="8" w:space="0" w:color="B7E59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D4C63"/>
    <w:pPr>
      <w:spacing w:after="0" w:line="240" w:lineRule="auto"/>
    </w:pPr>
    <w:rPr>
      <w:color w:val="004654" w:themeColor="accent3" w:themeShade="BF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F71" w:themeColor="accent3"/>
          <w:left w:val="nil"/>
          <w:bottom w:val="single" w:sz="8" w:space="0" w:color="005F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D4C63"/>
    <w:pPr>
      <w:spacing w:after="0" w:line="240" w:lineRule="auto"/>
    </w:pPr>
    <w:rPr>
      <w:color w:val="006D7F" w:themeColor="accent4" w:themeShade="BF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AA" w:themeColor="accent4"/>
          <w:left w:val="nil"/>
          <w:bottom w:val="single" w:sz="8" w:space="0" w:color="0092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D4C63"/>
    <w:pPr>
      <w:spacing w:after="0" w:line="240" w:lineRule="auto"/>
    </w:pPr>
    <w:rPr>
      <w:color w:val="671447" w:themeColor="accent5" w:themeShade="BF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B60" w:themeColor="accent5"/>
          <w:left w:val="nil"/>
          <w:bottom w:val="single" w:sz="8" w:space="0" w:color="8A1B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D4C63"/>
    <w:pPr>
      <w:spacing w:after="0" w:line="240" w:lineRule="auto"/>
    </w:pPr>
    <w:rPr>
      <w:color w:val="7B5A7E" w:themeColor="accent6" w:themeShade="BF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7EA3" w:themeColor="accent6"/>
          <w:left w:val="nil"/>
          <w:bottom w:val="single" w:sz="8" w:space="0" w:color="A07EA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0D4C6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D4C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63"/>
    <w:rPr>
      <w:rFonts w:ascii="Consolas" w:eastAsia="Times New Roman" w:hAnsi="Consolas"/>
      <w:lang w:val="en-GB"/>
    </w:rPr>
  </w:style>
  <w:style w:type="table" w:styleId="MediumGrid1">
    <w:name w:val="Medium Grid 1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  <w:insideV w:val="single" w:sz="8" w:space="0" w:color="A7D766" w:themeColor="accent1" w:themeTint="BF"/>
      </w:tblBorders>
    </w:tblPr>
    <w:tcPr>
      <w:shd w:val="clear" w:color="auto" w:fill="E2F2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shd w:val="clear" w:color="auto" w:fill="C4E59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  <w:insideV w:val="single" w:sz="8" w:space="0" w:color="C9EBAB" w:themeColor="accent2" w:themeTint="BF"/>
      </w:tblBorders>
    </w:tblPr>
    <w:tcPr>
      <w:shd w:val="clear" w:color="auto" w:fill="EDF8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B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shd w:val="clear" w:color="auto" w:fill="DBF2C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  <w:insideV w:val="single" w:sz="8" w:space="0" w:color="00B2D4" w:themeColor="accent3" w:themeTint="BF"/>
      </w:tblBorders>
    </w:tblPr>
    <w:tcPr>
      <w:shd w:val="clear" w:color="auto" w:fill="9C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2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shd w:val="clear" w:color="auto" w:fill="39DFF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  <w:insideV w:val="single" w:sz="8" w:space="0" w:color="00DBFF" w:themeColor="accent4" w:themeTint="BF"/>
      </w:tblBorders>
    </w:tblPr>
    <w:tcPr>
      <w:shd w:val="clear" w:color="auto" w:fill="ABF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B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shd w:val="clear" w:color="auto" w:fill="55E7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  <w:insideV w:val="single" w:sz="8" w:space="0" w:color="D22991" w:themeColor="accent5" w:themeTint="BF"/>
      </w:tblBorders>
    </w:tblPr>
    <w:tcPr>
      <w:shd w:val="clear" w:color="auto" w:fill="F1B7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299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shd w:val="clear" w:color="auto" w:fill="E36FB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  <w:insideV w:val="single" w:sz="8" w:space="0" w:color="B79EBA" w:themeColor="accent6" w:themeTint="BF"/>
      </w:tblBorders>
    </w:tblPr>
    <w:tcPr>
      <w:shd w:val="clear" w:color="auto" w:fill="E7DF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9E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shd w:val="clear" w:color="auto" w:fill="CFBED1" w:themeFill="accent6" w:themeFillTint="7F"/>
      </w:tcPr>
    </w:tblStylePr>
  </w:style>
  <w:style w:type="table" w:styleId="MediumGrid2">
    <w:name w:val="Medium Grid 2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  <w:insideH w:val="single" w:sz="8" w:space="0" w:color="8ACA34" w:themeColor="accent1"/>
        <w:insideV w:val="single" w:sz="8" w:space="0" w:color="8ACA34" w:themeColor="accent1"/>
      </w:tblBorders>
    </w:tblPr>
    <w:tcPr>
      <w:shd w:val="clear" w:color="auto" w:fill="E2F2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 w:themeFill="accent1" w:themeFillTint="33"/>
      </w:tcPr>
    </w:tblStylePr>
    <w:tblStylePr w:type="band1Vert">
      <w:tblPr/>
      <w:tcPr>
        <w:shd w:val="clear" w:color="auto" w:fill="C4E599" w:themeFill="accent1" w:themeFillTint="7F"/>
      </w:tcPr>
    </w:tblStylePr>
    <w:tblStylePr w:type="band1Horz">
      <w:tblPr/>
      <w:tcPr>
        <w:tcBorders>
          <w:insideH w:val="single" w:sz="6" w:space="0" w:color="8ACA34" w:themeColor="accent1"/>
          <w:insideV w:val="single" w:sz="6" w:space="0" w:color="8ACA34" w:themeColor="accent1"/>
        </w:tcBorders>
        <w:shd w:val="clear" w:color="auto" w:fill="C4E5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  <w:insideH w:val="single" w:sz="8" w:space="0" w:color="B7E590" w:themeColor="accent2"/>
        <w:insideV w:val="single" w:sz="8" w:space="0" w:color="B7E590" w:themeColor="accent2"/>
      </w:tblBorders>
    </w:tblPr>
    <w:tcPr>
      <w:shd w:val="clear" w:color="auto" w:fill="EDF8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E8" w:themeFill="accent2" w:themeFillTint="33"/>
      </w:tcPr>
    </w:tblStylePr>
    <w:tblStylePr w:type="band1Vert">
      <w:tblPr/>
      <w:tcPr>
        <w:shd w:val="clear" w:color="auto" w:fill="DBF2C7" w:themeFill="accent2" w:themeFillTint="7F"/>
      </w:tcPr>
    </w:tblStylePr>
    <w:tblStylePr w:type="band1Horz">
      <w:tblPr/>
      <w:tcPr>
        <w:tcBorders>
          <w:insideH w:val="single" w:sz="6" w:space="0" w:color="B7E590" w:themeColor="accent2"/>
          <w:insideV w:val="single" w:sz="6" w:space="0" w:color="B7E590" w:themeColor="accent2"/>
        </w:tcBorders>
        <w:shd w:val="clear" w:color="auto" w:fill="DBF2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  <w:insideH w:val="single" w:sz="8" w:space="0" w:color="005F71" w:themeColor="accent3"/>
        <w:insideV w:val="single" w:sz="8" w:space="0" w:color="005F71" w:themeColor="accent3"/>
      </w:tblBorders>
    </w:tblPr>
    <w:tcPr>
      <w:shd w:val="clear" w:color="auto" w:fill="9C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2FF" w:themeFill="accent3" w:themeFillTint="33"/>
      </w:tcPr>
    </w:tblStylePr>
    <w:tblStylePr w:type="band1Vert">
      <w:tblPr/>
      <w:tcPr>
        <w:shd w:val="clear" w:color="auto" w:fill="39DFFF" w:themeFill="accent3" w:themeFillTint="7F"/>
      </w:tcPr>
    </w:tblStylePr>
    <w:tblStylePr w:type="band1Horz">
      <w:tblPr/>
      <w:tcPr>
        <w:tcBorders>
          <w:insideH w:val="single" w:sz="6" w:space="0" w:color="005F71" w:themeColor="accent3"/>
          <w:insideV w:val="single" w:sz="6" w:space="0" w:color="005F71" w:themeColor="accent3"/>
        </w:tcBorders>
        <w:shd w:val="clear" w:color="auto" w:fill="39D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  <w:insideH w:val="single" w:sz="8" w:space="0" w:color="0092AA" w:themeColor="accent4"/>
        <w:insideV w:val="single" w:sz="8" w:space="0" w:color="0092AA" w:themeColor="accent4"/>
      </w:tblBorders>
    </w:tblPr>
    <w:tcPr>
      <w:shd w:val="clear" w:color="auto" w:fill="ABF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5FF" w:themeFill="accent4" w:themeFillTint="33"/>
      </w:tcPr>
    </w:tblStylePr>
    <w:tblStylePr w:type="band1Vert">
      <w:tblPr/>
      <w:tcPr>
        <w:shd w:val="clear" w:color="auto" w:fill="55E7FF" w:themeFill="accent4" w:themeFillTint="7F"/>
      </w:tcPr>
    </w:tblStylePr>
    <w:tblStylePr w:type="band1Horz">
      <w:tblPr/>
      <w:tcPr>
        <w:tcBorders>
          <w:insideH w:val="single" w:sz="6" w:space="0" w:color="0092AA" w:themeColor="accent4"/>
          <w:insideV w:val="single" w:sz="6" w:space="0" w:color="0092AA" w:themeColor="accent4"/>
        </w:tcBorders>
        <w:shd w:val="clear" w:color="auto" w:fill="55E7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  <w:insideH w:val="single" w:sz="8" w:space="0" w:color="8A1B60" w:themeColor="accent5"/>
        <w:insideV w:val="single" w:sz="8" w:space="0" w:color="8A1B60" w:themeColor="accent5"/>
      </w:tblBorders>
    </w:tblPr>
    <w:tcPr>
      <w:shd w:val="clear" w:color="auto" w:fill="F1B7D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2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5E2" w:themeFill="accent5" w:themeFillTint="33"/>
      </w:tcPr>
    </w:tblStylePr>
    <w:tblStylePr w:type="band1Vert">
      <w:tblPr/>
      <w:tcPr>
        <w:shd w:val="clear" w:color="auto" w:fill="E36FB6" w:themeFill="accent5" w:themeFillTint="7F"/>
      </w:tcPr>
    </w:tblStylePr>
    <w:tblStylePr w:type="band1Horz">
      <w:tblPr/>
      <w:tcPr>
        <w:tcBorders>
          <w:insideH w:val="single" w:sz="6" w:space="0" w:color="8A1B60" w:themeColor="accent5"/>
          <w:insideV w:val="single" w:sz="6" w:space="0" w:color="8A1B60" w:themeColor="accent5"/>
        </w:tcBorders>
        <w:shd w:val="clear" w:color="auto" w:fill="E36F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  <w:insideH w:val="single" w:sz="8" w:space="0" w:color="A07EA3" w:themeColor="accent6"/>
        <w:insideV w:val="single" w:sz="8" w:space="0" w:color="A07EA3" w:themeColor="accent6"/>
      </w:tblBorders>
    </w:tblPr>
    <w:tcPr>
      <w:shd w:val="clear" w:color="auto" w:fill="E7DF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EC" w:themeFill="accent6" w:themeFillTint="33"/>
      </w:tcPr>
    </w:tblStylePr>
    <w:tblStylePr w:type="band1Vert">
      <w:tblPr/>
      <w:tcPr>
        <w:shd w:val="clear" w:color="auto" w:fill="CFBED1" w:themeFill="accent6" w:themeFillTint="7F"/>
      </w:tcPr>
    </w:tblStylePr>
    <w:tblStylePr w:type="band1Horz">
      <w:tblPr/>
      <w:tcPr>
        <w:tcBorders>
          <w:insideH w:val="single" w:sz="6" w:space="0" w:color="A07EA3" w:themeColor="accent6"/>
          <w:insideV w:val="single" w:sz="6" w:space="0" w:color="A07EA3" w:themeColor="accent6"/>
        </w:tcBorders>
        <w:shd w:val="clear" w:color="auto" w:fill="CFBE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A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5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59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8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E59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2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2C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F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9D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9DFF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E7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E7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B7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1B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6F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6FB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7EA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BE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BED1" w:themeFill="accent6" w:themeFillTint="7F"/>
      </w:tcPr>
    </w:tblStylePr>
  </w:style>
  <w:style w:type="table" w:styleId="MediumList1">
    <w:name w:val="Medium List 1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bottom w:val="single" w:sz="8" w:space="0" w:color="8ACA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A34" w:themeColor="accent1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 w:themeColor="accent1"/>
          <w:bottom w:val="single" w:sz="8" w:space="0" w:color="8ACA34" w:themeColor="accent1"/>
        </w:tcBorders>
      </w:tc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shd w:val="clear" w:color="auto" w:fill="E2F2C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bottom w:val="single" w:sz="8" w:space="0" w:color="B7E59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E590" w:themeColor="accent2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E590" w:themeColor="accent2"/>
          <w:bottom w:val="single" w:sz="8" w:space="0" w:color="B7E590" w:themeColor="accent2"/>
        </w:tcBorders>
      </w:tc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shd w:val="clear" w:color="auto" w:fill="EDF8E3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bottom w:val="single" w:sz="8" w:space="0" w:color="005F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F71" w:themeColor="accent3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F71" w:themeColor="accent3"/>
          <w:bottom w:val="single" w:sz="8" w:space="0" w:color="005F71" w:themeColor="accent3"/>
        </w:tcBorders>
      </w:tc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shd w:val="clear" w:color="auto" w:fill="9CEFF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bottom w:val="single" w:sz="8" w:space="0" w:color="0092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AA" w:themeColor="accent4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AA" w:themeColor="accent4"/>
          <w:bottom w:val="single" w:sz="8" w:space="0" w:color="0092AA" w:themeColor="accent4"/>
        </w:tcBorders>
      </w:tc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shd w:val="clear" w:color="auto" w:fill="ABF3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bottom w:val="single" w:sz="8" w:space="0" w:color="8A1B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1B60" w:themeColor="accent5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1B60" w:themeColor="accent5"/>
          <w:bottom w:val="single" w:sz="8" w:space="0" w:color="8A1B60" w:themeColor="accent5"/>
        </w:tcBorders>
      </w:tc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shd w:val="clear" w:color="auto" w:fill="F1B7DB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D4C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bottom w:val="single" w:sz="8" w:space="0" w:color="A07EA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7EA3" w:themeColor="accent6"/>
        </w:tcBorders>
      </w:tcPr>
    </w:tblStylePr>
    <w:tblStylePr w:type="lastRow">
      <w:rPr>
        <w:b/>
        <w:bCs/>
        <w:color w:val="B2B2B2" w:themeColor="text2"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7EA3" w:themeColor="accent6"/>
          <w:bottom w:val="single" w:sz="8" w:space="0" w:color="A07EA3" w:themeColor="accent6"/>
        </w:tcBorders>
      </w:tc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shd w:val="clear" w:color="auto" w:fill="E7DFE8" w:themeFill="accent6" w:themeFillTint="3F"/>
      </w:tcPr>
    </w:tblStylePr>
  </w:style>
  <w:style w:type="table" w:styleId="MediumList2">
    <w:name w:val="Medium List 2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A34" w:themeColor="accent1"/>
        <w:left w:val="single" w:sz="8" w:space="0" w:color="8ACA34" w:themeColor="accent1"/>
        <w:bottom w:val="single" w:sz="8" w:space="0" w:color="8ACA34" w:themeColor="accent1"/>
        <w:right w:val="single" w:sz="8" w:space="0" w:color="8ACA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CA3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A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E590" w:themeColor="accent2"/>
        <w:left w:val="single" w:sz="8" w:space="0" w:color="B7E590" w:themeColor="accent2"/>
        <w:bottom w:val="single" w:sz="8" w:space="0" w:color="B7E590" w:themeColor="accent2"/>
        <w:right w:val="single" w:sz="8" w:space="0" w:color="B7E59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E59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E59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E59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E59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8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8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F71" w:themeColor="accent3"/>
        <w:left w:val="single" w:sz="8" w:space="0" w:color="005F71" w:themeColor="accent3"/>
        <w:bottom w:val="single" w:sz="8" w:space="0" w:color="005F71" w:themeColor="accent3"/>
        <w:right w:val="single" w:sz="8" w:space="0" w:color="005F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F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F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F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F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AA" w:themeColor="accent4"/>
        <w:left w:val="single" w:sz="8" w:space="0" w:color="0092AA" w:themeColor="accent4"/>
        <w:bottom w:val="single" w:sz="8" w:space="0" w:color="0092AA" w:themeColor="accent4"/>
        <w:right w:val="single" w:sz="8" w:space="0" w:color="0092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A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1B60" w:themeColor="accent5"/>
        <w:left w:val="single" w:sz="8" w:space="0" w:color="8A1B60" w:themeColor="accent5"/>
        <w:bottom w:val="single" w:sz="8" w:space="0" w:color="8A1B60" w:themeColor="accent5"/>
        <w:right w:val="single" w:sz="8" w:space="0" w:color="8A1B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1B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1B6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1B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1B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B7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B7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D4C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7EA3" w:themeColor="accent6"/>
        <w:left w:val="single" w:sz="8" w:space="0" w:color="A07EA3" w:themeColor="accent6"/>
        <w:bottom w:val="single" w:sz="8" w:space="0" w:color="A07EA3" w:themeColor="accent6"/>
        <w:right w:val="single" w:sz="8" w:space="0" w:color="A07EA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7EA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7EA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7EA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7EA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A7D766" w:themeColor="accent1" w:themeTint="BF"/>
        <w:left w:val="single" w:sz="8" w:space="0" w:color="A7D766" w:themeColor="accent1" w:themeTint="BF"/>
        <w:bottom w:val="single" w:sz="8" w:space="0" w:color="A7D766" w:themeColor="accent1" w:themeTint="BF"/>
        <w:right w:val="single" w:sz="8" w:space="0" w:color="A7D766" w:themeColor="accent1" w:themeTint="BF"/>
        <w:insideH w:val="single" w:sz="8" w:space="0" w:color="A7D7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 w:themeColor="accent1" w:themeTint="BF"/>
          <w:left w:val="single" w:sz="8" w:space="0" w:color="A7D766" w:themeColor="accent1" w:themeTint="BF"/>
          <w:bottom w:val="single" w:sz="8" w:space="0" w:color="A7D766" w:themeColor="accent1" w:themeTint="BF"/>
          <w:right w:val="single" w:sz="8" w:space="0" w:color="A7D7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C9EBAB" w:themeColor="accent2" w:themeTint="BF"/>
        <w:left w:val="single" w:sz="8" w:space="0" w:color="C9EBAB" w:themeColor="accent2" w:themeTint="BF"/>
        <w:bottom w:val="single" w:sz="8" w:space="0" w:color="C9EBAB" w:themeColor="accent2" w:themeTint="BF"/>
        <w:right w:val="single" w:sz="8" w:space="0" w:color="C9EBAB" w:themeColor="accent2" w:themeTint="BF"/>
        <w:insideH w:val="single" w:sz="8" w:space="0" w:color="C9EB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BAB" w:themeColor="accent2" w:themeTint="BF"/>
          <w:left w:val="single" w:sz="8" w:space="0" w:color="C9EBAB" w:themeColor="accent2" w:themeTint="BF"/>
          <w:bottom w:val="single" w:sz="8" w:space="0" w:color="C9EBAB" w:themeColor="accent2" w:themeTint="BF"/>
          <w:right w:val="single" w:sz="8" w:space="0" w:color="C9EB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8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B2D4" w:themeColor="accent3" w:themeTint="BF"/>
        <w:left w:val="single" w:sz="8" w:space="0" w:color="00B2D4" w:themeColor="accent3" w:themeTint="BF"/>
        <w:bottom w:val="single" w:sz="8" w:space="0" w:color="00B2D4" w:themeColor="accent3" w:themeTint="BF"/>
        <w:right w:val="single" w:sz="8" w:space="0" w:color="00B2D4" w:themeColor="accent3" w:themeTint="BF"/>
        <w:insideH w:val="single" w:sz="8" w:space="0" w:color="00B2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D4" w:themeColor="accent3" w:themeTint="BF"/>
          <w:left w:val="single" w:sz="8" w:space="0" w:color="00B2D4" w:themeColor="accent3" w:themeTint="BF"/>
          <w:bottom w:val="single" w:sz="8" w:space="0" w:color="00B2D4" w:themeColor="accent3" w:themeTint="BF"/>
          <w:right w:val="single" w:sz="8" w:space="0" w:color="00B2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00DBFF" w:themeColor="accent4" w:themeTint="BF"/>
        <w:left w:val="single" w:sz="8" w:space="0" w:color="00DBFF" w:themeColor="accent4" w:themeTint="BF"/>
        <w:bottom w:val="single" w:sz="8" w:space="0" w:color="00DBFF" w:themeColor="accent4" w:themeTint="BF"/>
        <w:right w:val="single" w:sz="8" w:space="0" w:color="00DBFF" w:themeColor="accent4" w:themeTint="BF"/>
        <w:insideH w:val="single" w:sz="8" w:space="0" w:color="00DB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BFF" w:themeColor="accent4" w:themeTint="BF"/>
          <w:left w:val="single" w:sz="8" w:space="0" w:color="00DBFF" w:themeColor="accent4" w:themeTint="BF"/>
          <w:bottom w:val="single" w:sz="8" w:space="0" w:color="00DBFF" w:themeColor="accent4" w:themeTint="BF"/>
          <w:right w:val="single" w:sz="8" w:space="0" w:color="00DB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D22991" w:themeColor="accent5" w:themeTint="BF"/>
        <w:left w:val="single" w:sz="8" w:space="0" w:color="D22991" w:themeColor="accent5" w:themeTint="BF"/>
        <w:bottom w:val="single" w:sz="8" w:space="0" w:color="D22991" w:themeColor="accent5" w:themeTint="BF"/>
        <w:right w:val="single" w:sz="8" w:space="0" w:color="D22991" w:themeColor="accent5" w:themeTint="BF"/>
        <w:insideH w:val="single" w:sz="8" w:space="0" w:color="D2299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2991" w:themeColor="accent5" w:themeTint="BF"/>
          <w:left w:val="single" w:sz="8" w:space="0" w:color="D22991" w:themeColor="accent5" w:themeTint="BF"/>
          <w:bottom w:val="single" w:sz="8" w:space="0" w:color="D22991" w:themeColor="accent5" w:themeTint="BF"/>
          <w:right w:val="single" w:sz="8" w:space="0" w:color="D2299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7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B7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D4C63"/>
    <w:pPr>
      <w:spacing w:after="0" w:line="240" w:lineRule="auto"/>
    </w:pPr>
    <w:tblPr>
      <w:tblStyleRowBandSize w:val="1"/>
      <w:tblStyleColBandSize w:val="1"/>
      <w:tblBorders>
        <w:top w:val="single" w:sz="8" w:space="0" w:color="B79EBA" w:themeColor="accent6" w:themeTint="BF"/>
        <w:left w:val="single" w:sz="8" w:space="0" w:color="B79EBA" w:themeColor="accent6" w:themeTint="BF"/>
        <w:bottom w:val="single" w:sz="8" w:space="0" w:color="B79EBA" w:themeColor="accent6" w:themeTint="BF"/>
        <w:right w:val="single" w:sz="8" w:space="0" w:color="B79EBA" w:themeColor="accent6" w:themeTint="BF"/>
        <w:insideH w:val="single" w:sz="8" w:space="0" w:color="B79E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9EBA" w:themeColor="accent6" w:themeTint="BF"/>
          <w:left w:val="single" w:sz="8" w:space="0" w:color="B79EBA" w:themeColor="accent6" w:themeTint="BF"/>
          <w:bottom w:val="single" w:sz="8" w:space="0" w:color="B79EBA" w:themeColor="accent6" w:themeTint="BF"/>
          <w:right w:val="single" w:sz="8" w:space="0" w:color="B79E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E59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E59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F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F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1B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1B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D4C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7EA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7EA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4C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D4C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63"/>
    <w:rPr>
      <w:rFonts w:eastAsia="Times New Roman"/>
      <w:i/>
      <w:iCs/>
      <w:color w:val="000000" w:themeColor="text1"/>
      <w:sz w:val="22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D4C6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0D4C63"/>
    <w:rPr>
      <w:smallCaps/>
      <w:color w:val="B7E59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63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0D4C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C63"/>
    <w:pPr>
      <w:keepNext/>
      <w:keepLines/>
      <w:spacing w:before="480" w:after="0" w:line="280" w:lineRule="atLeast"/>
      <w:contextualSpacing w:val="0"/>
      <w:outlineLvl w:val="9"/>
    </w:pPr>
    <w:rPr>
      <w:rFonts w:asciiTheme="majorHAnsi" w:eastAsiaTheme="majorEastAsia" w:hAnsiTheme="majorHAnsi" w:cstheme="majorBidi"/>
      <w:color w:val="679727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sor@alsikeif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get.se/AlsikeIF/Page/111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cilia.kohonen@seb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EB">
      <a:dk1>
        <a:sysClr val="windowText" lastClr="000000"/>
      </a:dk1>
      <a:lt1>
        <a:sysClr val="window" lastClr="FFFFFF"/>
      </a:lt1>
      <a:dk2>
        <a:srgbClr val="B2B2B2"/>
      </a:dk2>
      <a:lt2>
        <a:srgbClr val="F0F0F0"/>
      </a:lt2>
      <a:accent1>
        <a:srgbClr val="8ACA34"/>
      </a:accent1>
      <a:accent2>
        <a:srgbClr val="B7E590"/>
      </a:accent2>
      <a:accent3>
        <a:srgbClr val="005F71"/>
      </a:accent3>
      <a:accent4>
        <a:srgbClr val="0092AA"/>
      </a:accent4>
      <a:accent5>
        <a:srgbClr val="8A1B60"/>
      </a:accent5>
      <a:accent6>
        <a:srgbClr val="A07EA3"/>
      </a:accent6>
      <a:hlink>
        <a:srgbClr val="005F71"/>
      </a:hlink>
      <a:folHlink>
        <a:srgbClr val="8A1B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Kohonen, Cecilia</dc:creator>
  <cp:lastModifiedBy>Kohonen, Cecilia</cp:lastModifiedBy>
  <cp:revision>1</cp:revision>
  <dcterms:created xsi:type="dcterms:W3CDTF">2017-04-13T06:46:00Z</dcterms:created>
  <dcterms:modified xsi:type="dcterms:W3CDTF">2017-04-13T07:11:00Z</dcterms:modified>
</cp:coreProperties>
</file>